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53ef" w14:textId="ec65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вопросу прохождения зимнего максимума нагрузок электроэнергетических мощностей в период 2008-2009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декабря 2008 года № 290-р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вопросу прохождения зимнего максимума нагрузок электроэнергетических мощностей в период 2008-2009 годов: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Турганов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 - начальник управления мониторинга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Курмангалиевич      анализа Комитета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энергетическому надзору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  - председатель Комитета по 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 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Косымов                    - исполняющий обязанности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Саламат Шорабаевич           Комитета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энергетическому надзору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Веснин  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Николаевич            государственному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чрезвычайными ситуациями и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безопасностью Министерства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Қилыбай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Нұрдәулет Игілікұлы          транспорта и путей сообщения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Куанышбаев                 - директор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Аскербек Досаевич            электроэнергетическими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акционерного общества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национального благосостояния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"Самрук-Казына"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Абитаев    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Есберген Абитаевич           правления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"Самрук-Энерго"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Альмагамбетов              - управляющий директор по перевозочному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Есмуханович            процессу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"Национальная компания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темір жолы"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Берлибаев   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Амирбаевич            "Национальная компания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          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Константинович       "KEGOC"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зимний период 2008-2009 годов вырабатывать предложения по обеспечению энергоисточников топливом и надежного функционирования субъектов электроэнергетической отрасли при производстве, передаче, распределении и потреблении электрической и тепловой энергии, регулированию использования водных ресурсов в период максимума нагрузок электроэнергетических мощностей.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Шукеева У.Е.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