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4dd5" w14:textId="1ae4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вопросу развития казахстанского содержания при закупе товаров, работ и услуг, приобретаемых государственными органами и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декабря 2008 года № 286-р. Утратило силу распоряжением Премьер-Министра Республики Казахстан от 20 марта 2009 года № 44-р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Премьер-Министра РК от 20.03.2009 № 44-р.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поручений данных Главой государства на заседании Совета иностранных инвесторов при Президенте Республики Казахстан 5 декабря 2008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                    - 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Дарибаев                   - председатель Комитета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Муратбек Аманкельдиевич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Жамишев                    - Министр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 - 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Ныгметулы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Шокаманов                  - ответственный секретарь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Камирович               Республики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Ибраев                     - Заместитель Руководителя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Болатович 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Тулеуханов                 - Заместитель Руководителя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Даурен Айтмухаметович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Айдарбеков                 - заведующий Отделом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Кенганович             инновационного развития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Ойнаров                    - заместитель Министра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Рыскулович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Бакытжанович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Едиль Куламкадырович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Карбузов                   - председатель Комитета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Козы-Корпеш Жапарханович     контроля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Сафинов                    - управляющий директор - член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Канатбек Бейсенбекович       правления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"Фонд национального благосостояния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"Самрук-Казына"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    - председатель правления 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Турлыбекович            экономическая палата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"Союз Атамекен"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Аубакиров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Токтарович             общества "Казахстанское контрактное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агентство"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марта 2009 года выработать и внести в Правительство Республики Казахстан комплекс мер по увеличению процентных объемов казахстанского содержания при закупе товаров, работ и услуг, приобретаемых государственными органами и организациями.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