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001" w14:textId="23a1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механизма оказания Республикой Казахстан экономической помощи иностранным государствам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2008 года № 284-р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механизма оказания Республикой Казахстан экономической помощи иностранным государствам: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Даненов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Жумагалиевич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 - директор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 инновационной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                 - эксперт Департамента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Исакович               переговоров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  - директор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  отношений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Абланов  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Болатович              сотрудничества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Бегежанов                  - начальник управления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 Бахытович              экономического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Даулетбек Кайырбекович       двустороннего торгово-экономического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и протокола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торговых переговоров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Муталиева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Фарида Маликовна     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стратегического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Салимбаев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Жакиевич              Стратегического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Турпакбаев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Турысбекович          сотрудничества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2009 года внести в Правительство Республики Казахстан предложения по разработке механизма оказания Республикой Казахстан экономической помощи иностранным государствам.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