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35fa" w14:textId="6333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вопросу выбора стратегического партнера по реализации проектов создания сборочно-испытательного комплекса космических аппаратов и космической системы дистанционного зондирования Земли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декабря 2008 года № 283-р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выбора стратегического партнера по проектам создания сборочно-испытательного комплекса космических аппаратов и космической системы дистанционного зондирования Земли Республики Казахстан (далее - проекты):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Школьник                   - Министр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  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Мусабаев                   - Председатель Национального космического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Амангельдиевич        агентства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Казиев                     - начальник управления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Баглан Нурланович            космического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Ибраев                     - Заместитель Руководителя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Болатович             Премьер-Министра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Маерманов                  - заместитель Министра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Кажымурат Нургалиевич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Даленов                    - вице-министр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Ерболатович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Бекетаев                   - вице-министр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Бакытжанович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Косунов   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 Олжабаевич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Белисбеков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Нургали Даулетбекович        национальной безопасности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Молдабеков                 - заместитель Председателя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Мейрбек                      космического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Айдарбеков                 - заведующий Отделом индустриально-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Кенганович             инновационного развития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Премьер-Министра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Мурзакулов                 - 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Гавыллатып Турганбаевич      "Национальная компания "Қазақстан Ғарыш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Сапары"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Жумагалиев                 - 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Куанышевич             "Казахтелеком"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Нургужин                   - первый вице-президент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Рахмалиевич            общества "Национальная компания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"Қазақстан Ғарыш Сапары"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недельный срок выработать и внести в Правительство Республики Казахстан предложения по вопросу выбора стратегического партнера для реализации проектов.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Шукеева У.Е.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