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1230" w14:textId="9b81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ноября 2008 года "О внесении изменений и дополнений в Закон Республики Казахстан "О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декабря 2008 года № 281-р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ноября 2008 года "О внесении изменений и дополнений в Закон Республики Казахстан "О государственных закупках"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в Правительство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2008 года № 281-р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нормативных правовых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принятие которых необходимо в целях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Закона Республики Казахстан от 20 ноября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"О внесении изменений и дополнений 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"О государственных закупках"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675"/>
        <w:gridCol w:w="2677"/>
        <w:gridCol w:w="2778"/>
        <w:gridCol w:w="2093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 нения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1301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1292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(агентов),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закупоч-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операции и ценовые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интервенции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16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1353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1309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марта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272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1149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определении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закупок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Особого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обороны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52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обществ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риществ, сто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голосующих акций (долей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участия) которых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надлежат государству,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владения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ими,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приобретают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норм 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закупках»,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регламентирующих выбор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и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ним договора 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закупках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сбора, обобщения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отчетности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информации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при закупках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работ, услуг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18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субъектам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другим 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лицам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размещенной на веб-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буквенных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МФ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 -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АРДРФЦА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деятельности регионального финансового центра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   - Национальный банк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