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7de3" w14:textId="41b7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23 октября 2008 года "О внесении изменений и дополнений в некоторые законодательные акты Республики Казахстан по вопросам устойчивости финансовой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декабря 2008 года № 280-р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октября 2008 года "О внесении изменений и дополнений в некоторые законодательные акты Республики Казахстан по вопросам устойчивости финансовой системы"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2008 года № 280-р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 необходимо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целях реализации Закона Республики Казахстан от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23 октября 2008 года "О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некоторые законодательные акты Республики Казахстан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вопросам устойчивости финансовой системы"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818"/>
        <w:gridCol w:w="2740"/>
        <w:gridCol w:w="1955"/>
        <w:gridCol w:w="1998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16 сентября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 № 852 «Об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типовых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уставов юридических лиц,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субъектами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малого, среднего и крупного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(дополнений)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финансового рынка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финансовых организаций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 2007 года № 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 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разрешения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банка, а также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банковских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операций,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рынке ценных бумаг,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осуществляемых банками»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(дополнений)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финансового рынка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финансовых организаций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января 2006 года № 4 «Об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 выдачи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банку разрешения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или приобретение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дочерней организации, 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выдачи банку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значительное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уставном капитале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 внесении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и надзору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рынка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октября 2004 года № 304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 внесении изменений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нормативные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акты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вопросам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рынка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(дополнений)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финансового рынка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финансовых организаций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 2008 года № 7 «Об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 выдачи,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в выдаче и отзыва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на приобретение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крупного участника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банка, банковского холдин-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га, крупного участника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 (перестраховоч-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ной) организации, крупного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 открытого накопи-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пенсионного фонда»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(дополнений)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финансового рынка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финансовых организаций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 2004 года № 157 «Об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 выдачи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на назначение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(избрание) руководящих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финансовых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мер раннего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реагирования и методики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факторов,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влияющих на ухудшение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положения банка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уровня, накопитель-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пенсионного фонда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организации,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осуществляющей инвестицион-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управление пенсионными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активами, страховой (пере-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страховочной) организации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(дополнений)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финансового рынка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финансовых организаций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 2006 года № 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ограниченных мер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 в отношении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второго уровня,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осуществляющих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операций, а также крупных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банка,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банковского холдинга и 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аффилиированных лиц,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входящих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банковского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конгломерата, и принуди-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мер к крупным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банка, банков-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ским холдингам и организа-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циям, входящим в состав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банковского конгломерата"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(дополнений)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финансового рынка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финансовых организаций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декабря 2007 года № 275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 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отчетности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крупными участниками бан-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банковскими холдинга-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крупными участниками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 (перестраховоч-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ной) организации, крупными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 открытого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(дополнений)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финансового рынка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финансовых организаций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декабря 2006 года № 295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 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разрешения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добровольную реорганизацию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ликвидацию банков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уровня»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(дополнений)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финансового рынка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финансовых организаций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 2007 года № 57 «Об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 прове-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операций по одновре-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менной передаче части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и прав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дебиторской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задолженности, имущества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 ликвидируемо-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банка другому (другим)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банку (банкам)»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(дополнений)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финансового рынка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финансовых организаций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 2006 года № 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 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накопительному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пенсионному фонду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создание или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дочерней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а также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значительное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уставном капитале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(дополнений)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финансового рынка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финансовых организаций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 2006 года № 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 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принудительных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к крупному участнику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открытого накопительного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(дополнений)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финансового рынка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финансовых организаций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марта 2006 года № 80 «Об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 добро-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вольной ликвидации накопи-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пенсионных фондов»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информации 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сделках с аффилиированными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страховой (перестра-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ховочной) организацией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условиям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(дополнений)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финансового рынка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финансовых организаций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 2007 года № 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 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разрешения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страховой (пере-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страховочной) организации,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выдачи лицензии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осуществления страхо-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(перестраховочной)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страхового брокера»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(дополнений)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финансового рынка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финансовых организаций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 2006 года №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 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принудительных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к крупным участникам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 (перестраховоч-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ной) организации»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(дополнений)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финансового рынка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финансовых организаций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 2007 года № 61 «Об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 добро-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вольной ликвидации страхо-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(перестраховочных)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(дополнений)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финансового рынка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финансовых организаций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 2005 года № 268 «Об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объявленных акций,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 отчета об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итогах размещения акций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аннулирования выпуска акций»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(дополнений)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финансового рынка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финансовых организаций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 2005 года № 269 «Об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негосударственных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облигаций, аннулирования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облигаций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 отчетов об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итогах размещения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облигаций»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(дополнений)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финансового рынка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финансовых организаций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 2006 года № 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 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системы реестров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держателей ценных бумаг»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(дополнений)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финансового рынка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финансовых организаций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 2006 года №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 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профессиональ-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участниками рынка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 оказывающими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номинального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держания, сделок с ценными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бумагами, оформления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ими выписки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лицевого счета держателя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 и раскрытия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номинальным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держателем»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(дополнений)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финансового рынка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финансовых организаций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 2007 года № 117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 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рынке ценных бумаг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(дополнений)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финансового рынка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финансовых организаций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мая 2006 года № 128 «Об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депозитария»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(дополнений)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финансового рынка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финансовых организаций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 2004 года № 152 «О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требованиях к организацион-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структуре организатора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 и об утверждении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осуществления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структурного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организатора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торгов, осуществляющего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надзору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совершаемыми сделками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 системе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организатора торгов»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(дополнений)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финансового рынка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финансовых организаций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мая 2008 года № 76 «Об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бюро»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 системы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кредитных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историй в 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(дополнений)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финансового рынка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финансовых организаций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сентября 2006 года № 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 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займов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депозитов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осуществляющей обязательное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гарантирование депозитов,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 (ах)-участнике(ах),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принимающем(их)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гарантируемым депозитам»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(дополнений)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от 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1996 года № 48 «Об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 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консервации банков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сделок,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заключенных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организованном рынке ценных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бумаг, как совершенных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манипулирования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(дополнений)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финансового рынка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финансовых организаций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 2005 года № 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 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принудительного выкупа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банка и их обязатель-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продажи инвесторам»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финансового рынка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финансовых организаций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августа 2006 года № 146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 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лицензий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брокерской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дилерской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юридическим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зарегистрированным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финансового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города Алматы,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 их руководящих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совершения сделок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собственными облигациями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и облигациями,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выпущенными дочерними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данного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банка, обязательства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гарантированы банком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 и условий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плавающей ставки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договора между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регистратором и центральным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депозитарием на 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системы лицевых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финансового рынка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финансовых организаций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октября 2006 года № 229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 утверждении Инструкции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требованиях к договору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аудиторской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 сопутствующих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отдельным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 и внесении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 от 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2005 года № 116 «О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изменений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нормативные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акты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вопросам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рынка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9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(дополнений)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финансового рынка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финансовых организаций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 2006 года № 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 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страховой (пере-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страховочной) организации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создание или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дочерней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а также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значительное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уставном капитале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заключения о наличии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отвечающей требованиям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бухгалтерского учета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главной бухгалтерской книги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(дополнений)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 2006 года № 106 «Об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обменных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наличной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валютой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 расшифровка аббревиатур: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МЮ  -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АФН - Агентство Республики Казахстан по регулированию и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финансового рынка и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  - Национальный Банк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