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23dcf" w14:textId="3823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привлечению инвестиций из стран Юго-Восточной Азии и Ближнего Востока на 2009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декабря 2008 года № 277-р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План мероприятий по привлечению инвестиций из стран Юго-Восточной Азии и Ближнего Востока на 2009 год (далее - План мероприятий).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и заинтересованным организациям (по согласованию) принять меры по реализации Плана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индустрии и торговли Республики Казахстан один раз в полугодие не позднее 20-го числа месяца, следующего за отчетным периодом, представлять сводную информацию в Канцелярию Премьер-Министра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индустрии и торговли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 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2008 года № 277-р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План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мероприятий по привлечению инвестиций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из стран Юго-Восточной Азии и Ближнего Востока на 2009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9"/>
        <w:gridCol w:w="3758"/>
        <w:gridCol w:w="2685"/>
        <w:gridCol w:w="1997"/>
        <w:gridCol w:w="1451"/>
        <w:gridCol w:w="1775"/>
        <w:gridCol w:w="1755"/>
      </w:tblGrid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проработке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 подпи-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сании международ-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договоров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взаимной защите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инвестиций со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 Юго-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Восточной Азии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(Объединенные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Арабские Эмираты,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Саудовская Аравия,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Султанат Оман,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Сирийская Арабская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Япония)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МФ,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МЮ, МИД,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тоянно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дований по странам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целью определе-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потенциальных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инвесторов, профи-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их деятельнос-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ти, предпочтений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интересов, опыта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 их инвести-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в другие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страны, необходи-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мер для 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жений по приори-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тетным отраслям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проектам, возмож-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условиям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инвес-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тиций из стран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МЭБП,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НБ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ционного портала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возможностях Рес-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публики Казахстан,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компаниях, рынках,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регулярной основе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портала об инвес-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возмож-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ностях 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МТК,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МТС, МИД,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МООС,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 (по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тально,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 за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ным пе-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риодом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дипломатических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 за рубежом 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проводимых меро-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приятиях с целью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полученной инфор-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мации в странах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июня,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ноября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плана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презентации инвес-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возмож-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ностей Казахстана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партнерам из стран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2009 год,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включая информа-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ционный портал,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саммиты, форумы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МИТ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МИТ, МИД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буются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инвес-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тиционных саммитов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форумов в Рес-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публике 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 рубежом,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улучшения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климата и привле-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чения инвестиций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стран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саммитов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форумов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МЭБП,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встреч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потенциальными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инвесторами из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Юго-Восточной Азии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Ближнего Востока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итогам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встреч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МИД, МЭБП,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МЭМР,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МТС,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МТК, АО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"ФНБ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Казына"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"НХ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АРДРФЦА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сованию)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декабря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52 500,0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ликанс-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терства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трии 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Примечание: расшифровка аббревиатур: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МЭБП      - Министерство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МИТ       - Министерство индустрии и торговли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МТК       - Министерство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МЭМР      - Министерство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       - Министерство сельского хозяйства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       - Министерство туризма и спорта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      - Министерство охраны окружающей среды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МИД       - Министерство иностранных дел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        - Министерство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        - Министерство юстиции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АФН       - Агентство Республики Казахстан по регулированию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надзору финансового рынка и финансовых организаций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АРДРФЦА   - Агентство Республики Казахстан по регулированию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деятельности регионального финансового центра города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НБ        - Национальный банк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"ФНБ   - акционерное общество "Фонд национального благосостояния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"Самрук-    "Самрук-Казына"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Казына"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АО "НХ    - акционерное общество "Национальный холдинг "КазАгро"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"КазАгро"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