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2bb7" w14:textId="6c42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распоряжение Премьер-Министра Республики Казахстан от 15 апреля 2008 года № 88-р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ноября 2008 года № 268-р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 Премьер-Министра Республики Казахстан от 15 апреля 2008 года № 88-р "О некоторых вопросах реализации Послания Главы государства народу Казахстана от 6 февраля 2008 года "Благосостояние населения - главная цель государственной политики"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 </w:t>
      </w:r>
      <w:r>
        <w:rPr>
          <w:rFonts w:ascii="Times New Roman"/>
          <w:b w:val="false"/>
          <w:i w:val="false"/>
          <w:color w:val="000000"/>
          <w:sz w:val="28"/>
        </w:rPr>
        <w:t>
 мероприятий по реализации прорывных проектов, утвержденный указанным распоряжением дополнить разделами 31, 32, 33, 34, 35, 36, 37, 38, 39, 40, 41, 42, 43, 44, 45, 46, 47, 48 и 49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распоряжению;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>
составе
</w:t>
      </w:r>
      <w:r>
        <w:rPr>
          <w:rFonts w:ascii="Times New Roman"/>
          <w:b w:val="false"/>
          <w:i w:val="false"/>
          <w:color w:val="000000"/>
          <w:sz w:val="28"/>
        </w:rPr>
        <w:t>
 межведомственной рабочей группы по проектам "Увеличение производства высокоуглеродистого феррохрома на 200 тыс. тонн в год с использованием инновационных технологий", "Строительство и эксплуатация завода по производству первичного алюминия в Павлодарской области", "Строительство завода по производству металлизованного продукта", "Строительство горно-металлургического комбината по переработке никель-кобальтовых руд месторождения "Шевченковское", "Реконструкция Таразского металлургического завода ферросплавов и сталеплавильной продукции", "Производство металлургического кремния из жильного кварца":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хлор-щелочного производства на базе Павлодарского химзавода", "Строительство обогатительной фабрики свинцово-цинковой руды и расширение рудника Шалкия", "Электрометаллургический завод со строительством газотурбинной электростанции мощностью 240 МВт (I этап)", "Горно-обогатительный комбинат по обогащению хромовой руды на месторождении "Восход", "Строительство нового завода по выпуску шин класса "А", мощностью 4 млн. шт. шин в год", "Развитие и модернизация производства с достижением выпуска 10 миллионов тонн стали в год на АО "АрселорМитталТемиртау", "Организация сортопрокатного производства", "Строительство горно-обогатительных комбинатов по обогащению медных, медно-цинковых руд и строительство медеплавильного завода", "Строительства цементного завода мощностью 1,8 млн. тонн цемента в год";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указанный состав вице-министра индустрии и торговли Мамытбекова Едиля Куламкадыровича;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Аблезова Карыбая Тлеубергеновича;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составы межведомственных рабочих групп по проектам дополнить новыми составами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распоряжению;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закрепление государственных органов и иных организаций по перечню прорывных проектов и список ответственных руководителей государственных органов по реализации этих проектов изложить в редакции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распоряжению.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ноября 2008 года № 268-р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2008 года № 88-р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План мероприятий по реализации прорывных проектов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3347"/>
        <w:gridCol w:w="2741"/>
        <w:gridCol w:w="2660"/>
        <w:gridCol w:w="2074"/>
        <w:gridCol w:w="2499"/>
      </w:tblGrid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31. Строительство хлор-щелочного производства на базе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Павлодарского химзавода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этап ввода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 млн.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этап ввода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 этап ввода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на проект-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 мощность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32. Строительство обогатительной фабрики свинцово-цинковой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руды и расширение рудника Шалкия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«Шалкия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вляется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млн.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на проект-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 мощность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33. Электрометаллургический завод со строительством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газотурбинной электростанции мощностью 180 МВт (I этап)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1-этапа завода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млн.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2-этапа завода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на проект-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 мощность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«SBS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Steel»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34. Горно-обогатительный комбинат по обогащению хромовой руды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месторождении «Восход»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млн.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35. Строительство нового завода по выпуску шин класса «А»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«Корпорация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«Ордабасы»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260,6 млн.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Астаны, 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«Корпорация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«Ордабасы»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Астаны, 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«Корпорация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«Ордабасы»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этапа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Астаны, 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«Корпорация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«Ордабасы»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этапа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Астаны, 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«Корпорация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«Ордабасы»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на проект-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 мощность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«Корпорация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«Ордабасы»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36. Развитие и модернизация производства с достижением выпуска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миллионов тонн стали в год на АО «АрселорМиттал Темиртау»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«Арселор-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млрд.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на проект-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 мощность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«Арселор-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37. Организация сортопрокатного производства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153,9 млн.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38. Строительство горно-обогатительных комбинатов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обогащению медных, медно-цинковых руд и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медеплавильного завода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1-этапа завода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616,3 млн.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2-этапа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«Актюбинская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2-этапа завода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39. Строительства цементного завода мощностью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1,8 млн. тонн цемента в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«Каспий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млн.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40. Строительство Третьего Жанажолского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газоперерабатывающего завода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2-очереди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«СНПС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«Актобе-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мунайгаз»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3-очереди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«СНПС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«Актобе-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мунайгаз»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41. Организация производства высокоемких танталовых порошков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 очереди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«Казатомпром»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на проект-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 мощность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МЭМР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«Казатомпром»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42. Животноводческий комплекс совместно с мясоперерабатывающим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комплексом и комбикормовым заводом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2-ой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«Баско»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проектные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свинокомплекса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МСХ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«Баско»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мясоперерабаты-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вающего комплекса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«Баско»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проектные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мясокомбината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МСХ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«Баско»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комбикормового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«Баско»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проектные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комбикормового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МСХ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«Баско»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птицефабрики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 очереди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тыс.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курей-несушек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«Баско»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2-квартал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птицефабрики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3-ей очереди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тыс.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курей-несушек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«Баско»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проектные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птицефабрики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МСХ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«Баско»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мясомолочного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молочным заводом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 очереди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«Баско»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проектные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мясомолочного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МСХ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«Баско»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комплекса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технологичес-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и проектным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МСХ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«Баско»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43. Строительство завода по сборке локомотивов в г.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«Locomotiv-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leasing»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млн.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объекта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Генподрядчик,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«НК «КТЖ»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«Дирекция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ству», ТОО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«Locomotiv-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leasing»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10,036 млрд.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44. Продовольственный логистический центр «GEGA»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«Global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ecological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45. Строительство оптового рынка сельхозпродукции в г.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(с региональными терминалами)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терминалов,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акт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землю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АО«НК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«Продкорпо-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млн.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счет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6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терминалов в гг.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Актау, Арысь,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АО«НК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«Продкорпо-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млн.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сэкономлен-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средств,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году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и ПСД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«Строитель-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рынка»)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оптового рынка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сельхозпродукции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г.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АО«НК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«Продкорпо-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млн.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счет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оптового рынка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г.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МСХ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АО«НК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«Продкорпо-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15 398 млн.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(поэтапно)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терминалов в гг.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Актау, Арысь,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АО«НК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«Продкорпо-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терминалов в гг.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Актау, Арысь,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МСХ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АО«НК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«Продкорпо-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оптового рынка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г.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АО«НК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«Продкорпо-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терминалов в гг.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Актау, Арысь,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АО«НК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«Продкорпо-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46. Строительство завода по глубокой переработке пшеницы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Северо-Казахстанской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9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ТЭО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АО«НК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«Продкорпо-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млн.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сэкономлен-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средств,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году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и ПСД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«Строитель-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завода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биоэтанола»)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АО«НК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«Продкорпо-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рация».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 млн.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сэкономлен-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средств,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году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и ПСД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«Строитель-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завода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биоэтанола»)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АО«НК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«Продкорпо-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млн.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АО«НК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«Продкорпо-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МСХ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АО«НК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«Продкорпо-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416,5 млн.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счет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объекта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АО«НК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«Продкорпо-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25 391 млн.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 9 758,6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15 632,4 -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партнера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проекту)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47. Создание производств по переработке рапса в рапсовое масло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сырого молока в Северо-Казахстанской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Увеличение мощности завода по первичной переработке семян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ТЭО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«Масло-Дел»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млн.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изыскиваются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займе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«Масло-Дел»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«Масло-Дел»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«Масло-Дел»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«Масло-Дел»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на проект-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 мощность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МСХ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«Масло-Дел»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Строительство промышленно-животноводческих комплексов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ТЭО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«Масло-Дел»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млн.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изыскиваются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займе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«Масло-Дел»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«Масло-Дел»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«Масло-Дел»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«Масло-Дел»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КРС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племенных пород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«Масло-Дел»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на проект-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 мощность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МСХ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«Масло-Дел»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Увеличение мощности комбината по переработке молока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ТЭО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«Масло-Дел»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млн.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изыскиваются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займе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«Масло-Дел»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«Масло-Дел»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«Масло-Дел»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«Масло-Дел»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на проект-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 мощность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МСХ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«Масло-Дел»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Строительство комбикормового завода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ТЭО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«Масло-Дел»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млн.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изыскиваются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займе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«Масло-Дел»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«Масло-Дел»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«Масло-Дел»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«Масло-Дел»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на проект-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 мощность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МСХ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«Масло-Дел»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48. Производство биологически чистой продукции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(Создание продовольственного пояса г. Алматы)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Создание откормочной площадки на 5 000 голов КРС,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строительство мясоперерабатывающего завода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«Отес-Атил»,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 млрд.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 в том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2,5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«МОК»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объекта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«Отес-Атил»,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стада, поддержка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«Отес-Атил»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мясоперерабаты-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вающего завода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«Отес-Атил»,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Увеличение производства риса в 2 раза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«Отес-Атил»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млрд.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посевных,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гидромелиоратив-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МСХ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«Отес-Атил»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рисового завода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«Отес-Атил»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каналов,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дноукрепительные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МСХ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«Отес-Атил»,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КВР МСХ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Строительство рыбоперерабатывающего завода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«Отес-Атил»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млрд.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МСХ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«Отес-Атил»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«Отес-Атил»,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прудо-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хозяйств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МСХ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«Отес-Атил»,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КРХ МСХ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рыбоохраны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ирригационные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МСХ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«Отес-Атил»,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КРХ МСХ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49. Строительство многофункционального комплекса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«Ritz Carlton Astana» в городе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эскизного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Эскизный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млн.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«СР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Hotels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Astana»,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генподрядчики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млн.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объекта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генподрядчики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 расшифровка аббревиатур: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МСХ                - Министерство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                - Министерство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                - Министерство туризма и спорта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МЭМР               - Министерство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КВР МСХ            - Комитет по водным ресурсам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сельского 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КРХ МСХ            - Комитет рыбного хозяйства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сельского 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"НК "КТЖ"       - акционерное общество "Национальная компания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"Қазақстан тeмip жолы"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"СНПС-          - акционерное общество "СНПС - АктобеМұнайГаз"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АктобеМунайГаз"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"Корпорация     - акционерное общество "Корпорация Ордабасы"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"АрселорМиттал  - акционерное общество "АрселорМиттал Темиртау"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"Казатомпром"   - акционерное общество "Казатомпром"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"КазАгроФинанс" - акционерное общество "КазАгроФинанс"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"Izet           - акционерное общество "Izet Greenhouse"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Greenhouse"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"НК             - акционерное общество "НК "Продкорпорация"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"Продкорпорация"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"МОК"           - акционерное общество "Мал өнімдері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корпорациясы"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"Шалкия цинк"  - товарищество с ограниченной ответственностью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"Шалкия цинк"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"SBS Steel"    - товарищество с ограниченной ответственностью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"SBS Steel"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"Актюбинская   - товарищество с ограниченной ответственностью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медная компания"     "Актюбинская медная компания"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"Каспий        - товарищество с ограниченной ответственностью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Цемент"              "Каспий Цемент"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"Баско"        - товарищество с ограниченной ответственностью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"Баско"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"Locomotiv-    - товарищество с ограниченной ответственностью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leasing"             "Locomotiv-leasing"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"Global        - товарищество с ограниченной ответственностью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ecological group"    "Global ecological group"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"Масло-Дел"    - товарищество с ограниченной ответственностью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"Масло-Дел"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"СР Hotels     - товарищество с ограниченной ответственностью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Astana"              "СР Hotels Astana"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ГК "Отес-Атил"     - группа компаний "Отес-Атил"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ТЭО                - технико-экономическое обоснование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ПСД                - проектно-сметная документация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КРС                - крупнорогатый скот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ноября 2008 года № 268-р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2008 года № 88-р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межведомственной рабочей группы по прорывному проекту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"Строительство Третьего Жанажолского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газоперерабатывающего завода"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Мынбаев                    - 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       ресурсов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Киинов                     - вице-министр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Ляззат Кетебаевич            ресурсов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Оспанов                    - главный эксперт управления добычи,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Акжол Дуйсебаевич            переработки и транспортировки газа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Департамента развития газовой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промышленности Министерства 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минеральных ресурсов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Имашев                     - директор Департамента развития газовой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Есенгалиевич           промышленности Министерства 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минеральных ресурсов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Абдрайымов                 - заместитель акима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Халижан Серикович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2008 года № 88-р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межведомственной рабочей группы по прорывному проекту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"Организация производства высокоемких танталовых порошков"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Мынбаев                    - 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Махмутбаевич           ресурсов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Акчулаков                  - вице-министр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Уралович               ресурсов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Такелеков                  - начальник управления атомной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Каримкулович           промышленности Департамента ядерной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энергетики и атомной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ресурсов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Сарсембаев                 - вице-министр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Зейнулла Сакенович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Тулебаев                   - директор Департамента ядерной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Алмаз Кажкенович             энергетики и атомной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Кожахметов                 - начальник управления отраслей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Омиргали Токтарович          промышленности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индустриального развития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2008 года № 88-р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межведомственной рабочей группы по прорывному проекту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"Животноводческий комплекс совместно с мясоперерабатывающим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комплексом и комбикормовым заводом"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Куришбаев                  - Министр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Ахылбек Кажигулович  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Смаилов                    - председатель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Алихан Асханович             общества "Национальный холдинг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"КазАгро" (по согласованию),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Оспанов                    - директор Департамента по работе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Асылханович            проектами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"Национальный холдинг "КазАгро"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Кусаинова                  - директор Департамента по развитию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Айна Биржановна              перерабатывающей промышленности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Всемирной торговой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Балахонцев                 - заместитель акима Северо-Казахстанской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Николаевич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Гоман                      - заместитель директора по вопросам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Иванович             сельского хозяйства товарищества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ограниченной ответственностью "Баско"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2008 года № 88-р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межведомственной рабочей группы по прорывному проекту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"Строительство завода по сборке локомотивов в городе Астане"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Келимбетов                 - председатель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Нематович             общества "Фонд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благосостояния "Самрук-Казына"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Жаксылыков                 - заместитель акима города Астаны,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Мекешевич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Байдаулетов                - директор по управлению транспортными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Нуржан Талипович             промышленными активами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общества "Фонд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благосостояния "Самрук-Казына"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Тушиев                     - главный эксперт управления отраслей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Евгений Турпалэлович         промышленности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индустриального развития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Таласпеков                 - первый вице-президент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Кадыл Секенович              общества "Национальная компания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"Қазақстан темір жолы"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Сарсембаев                 - президент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Казыбек Жумашевич            "Локомотив"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Лесбаев                    - директор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Ильяс Намиханович            ответственностью "Lokomotiv-leasing"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 15 апреля 2008 года № 88-р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межведомственной рабочей группы по прорывному проекту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"Продовольственный логистический центр "GEGA"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Есимов                     - Аким города Алматы, руководитель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Ахметжан Смагулович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Сапиев                     - начальник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Бахытжан Шаймухаметович      предпринимательства и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акимата города Алматы,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Рыспеков                   - начальник отдела Управления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Дастан Адаевич               и бюджетного планирования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города Алматы,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Кусаинова                  - директор Департамента по развитию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Айна Биржановна              перерабатывающей промышленности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Всемирной торговой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Цой                        - директор Департамента индустриального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Владимирович           развития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Стружихин                  - директор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Александрович       ответственностью "Global Ecological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Group Almaty"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2008 года № 88-р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межведомственной рабочей группы по прорывному проекту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"Строительство оптового рынка сельхозпродукции в городе Астане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(с региональными терминалами)"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Куришбаев                  - Министр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Ахылбек Кажигулович  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Смаилов                    - председатель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Алихан Асханович             общества "Национальный холдинг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"КазАгро" (по согласованию),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Оспанов                    - директор Департамента по работе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Асылханович            проектами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"Национальный холдинг "КазАгро"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Оразаев                    - вице-министр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Аблахатович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Сарсембаев                 - вице-министр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Зейнолла Сакенович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Бектасов                   - начальник управления по предоставлению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Диас-Есимжан Бауржанулы      инвестиционных преференций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инвестициям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Маселов                    - заместитель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Медер Хамидуллаевич          предпринимательства и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акимата города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Ажибеков                   - управляющий директор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Камиль Бахтиярович           общества "Национальный холдинг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"КазАгро"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Азимов                     - президент корпорации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Джумабаевич           общества "Продовольственная контрактная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корпорация"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2008 года № 88-р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межведомственной рабочей группы по прорывным проектам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"Строительство завода по глубокой переработке пшеницы"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"Создание производств по переработке рапса в рапсовое масло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сырого молока" в Северо-Казахстанской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Куришбаев                  - Министр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Ахылбек Кажигулович  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Смаилов                    - председатель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Алихан Асханович             общества "Национальный холдинг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"КазАгро" (по согласованию),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Оспанов                    - директор Департамента по работе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Асылханович            проектами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"Национальный холдинг "КазАгро"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Оразаев                    - вице-министр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Аблахатович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Сарсембаев                 - вице-министр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Зейнолла Сакенович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Бектасов                   - начальник управления по предоставлению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Диас-Есимжан Бауржанулы      инвестиционных преференций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инвестициям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Ескендиров                 - заместитель акима Северо-Казахстанской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Самат Сапарбекович 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Ажибеков                   - управляющий директор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Камиль Бахтиярович           общества "Национальный холдинг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"КазАгро"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Азимов                     - президент корпорации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Джумабаевич           общества "Продовольственная контрактная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корпорация"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Селиванов                  - генеральный директор товарищества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Павел Геннадиевич            ограниченной ответственностью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"Маслодел"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2008 года № 88-р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межведомственной рабочей группы по прорывному проекту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"Создание производства биологически чистой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сельскохозяйственной продукции в Алматинской области"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Куришбаев                  - Министр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Ахылбек Кажигулович  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Смаилов                    - председатель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Алихан Асханович             общества "Национальный холдинг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"КазАгро" (по согласованию),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Оспанов                    - директор Департамента по работе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Асылханович            проектами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"Национальный холдинг "КазАгро"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Оразаев                    - вице-министр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Аблахатович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Сарсембаев                 - вице-министр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Зейнолла Сакенович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Бектасов                   - начальник управления по предоставлению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Диас-Есимжан Бауржанулы      инвестиционных преференций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инвестициям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Досымбеков                 - заместитель акима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Тынышбай Досымбекович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Ажибеков                   - управляющий директор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Камиль Бахтиярович           общества "Национальный холдинг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"КазАгро"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Сабанкулов                 - президент корпорации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Кабепович              общества "Мал өнімдері корпорациясы"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Нурланов                   - президент группы компаний "Отес-Атил"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Дуйсенбек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2008 года № 88-р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межведомственной рабочей группы по прорывному проекту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"Строительство многофункционального комплекса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"Ritz Carlton Astana" в городе Астане"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Досмухамбетов              - Министр туризма и спорта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Темирхан Мынайдарович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Ускенбаев                  - вице-министр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Каирбек Айтбаевич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Никитинский                - председатель Комитета индустрии туризма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Евгений Сергеевич            Министерства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Хорошун                    - заместитель акима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Михайлович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Танирбергенов              - управляющий директор товарищества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Бахтыбай Аманбаевич          ограниченной ответственностью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"СР Hotels Astana"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ноября 2008 года № 268-р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2008 года № 88-р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Закрепление государственных органов и иных организаций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перечню прорывных проектов и список ответственных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руководителей государственных органов по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реализации этих проектов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4097"/>
        <w:gridCol w:w="3212"/>
        <w:gridCol w:w="3675"/>
      </w:tblGrid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группы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автодорожного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транзитного коридора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«Западная Европа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Китай»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Шукеев У.Е.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 дороги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«Астана-Щучинск»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1-ой технической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 6-ти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полосным движением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С.Н.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«Коргас-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Жетыген»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С.Н.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«Мангышлак-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Баутино»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С.Н.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в северном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С.Н.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«Жезказган-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Саксаульское»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С.Н.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«Бейнеу-Шалкар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(Саксаульское)»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С.Н.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«Узень-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Туркменистаном»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С.Н.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 дороги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«Бейнеу-Шалкар»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С.Н.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высокоуглеродистого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феррохрома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тыс. тонн в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Школьник B.C.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завода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производству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первичного алюминия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Павлодарской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мощностью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тыс. тонн и 136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 обожженных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анодов в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Школьник B.C.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производству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металлизованного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Школьник B.C.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комбината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переработке никель-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кобальтовых руд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«Шевченковское»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Школьник B.C.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завода ферросплавов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сталеплавильной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Школьник B.C.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кремния из жильного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Школьник B.C.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Балхашской ТЭС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Мынбаев С.М.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перво-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интегрированного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Мынбаев С.М.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газопровода «Бейнеу-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Бозой-Шалкар-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Шукеев У.Е.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горнолыжного курорта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«Медеу-Шымбулак»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Досмухамбетов Т.М.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«Жана Иле»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Досмухамбетов Т.М.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в Казахстане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Дерновой А.Г.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ТЭЦ-3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Тасмагамбетов И.Н.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линии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электропередачи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 транзита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«Север-Юг Казахстана»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«Самрук-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Келимбетов К.Н.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третьего энергоблока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Экибастузской ГРЭС-2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«Самрук-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Келимбетов К.Н.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 сети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(1-ый этап)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«Самрук-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Келимбетов К.Н.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электропередачи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«Северный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«Самрук-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Келимбетов К.Н.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сети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«Казахтелеком»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Next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Generation Network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1 млн.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«Самрук-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Келимбетов К.Н.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связи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CDMA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«Самрук-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Келимбетов К.Н.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Мойнакской ГЭС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300 МВт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«Самрук-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Келимбетов К.Н.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выпуску готовых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текстильных изделий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«Самрук-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Келимбетов К.Н.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производству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поликристаллического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«Самрук-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Келимбетов К.Н.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хлор-щелочного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на базе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химзавода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Школьник B.C.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обогатительной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фабрики свинцово-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цинковой руды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рудника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Школьник B.C.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Электрометаллурги-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 завод со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газотурбинной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240 МВт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 этап)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Школьник B.C.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Горно-обогатительный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комбинат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обогащению хромовой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на месторожде-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«Восход»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Школьник B.C.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завода по выпуску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 класса «А»,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4 млн. шт.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 в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Школьник B.C.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достижением выпуска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миллионов тонн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стали в год на 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«АрселорМиттал-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Школьник B.C.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сортопрокатного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Школьник B.C.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обогатительных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комбинатов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обогащению медных,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медно-цинковых руд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медеплавильного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Школьник B.C.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цементного завода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1,8 млн.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цемента в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Школьник B.C.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Третьего Жанажолско-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газоперерабаты-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вающего завода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Мынбаев С.М.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высокоемких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танталовых порошков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Мынбаев С.М.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совместно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мясоперерабатывающим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комплексом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комбикормовым заводом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Куришбаев А.К.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сборке локомоти-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 в г.Астане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«Самрук-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Келимбетов К.Н.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логистический центр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«GEGA»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Есимов А.С.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оптового рынка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сельхозпродукции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 (с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терминалами)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Куришбаев А.К.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глубокой перера-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ботке пшеницы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Куришбаев А.К.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производств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переработке рапса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рапсовое масло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сырого молока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Куришбаев А.К.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 чистой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Куришбаев А.К.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«Ritz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Carlton Astana»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Досмухамбетов Т.М.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 расшифровка аббревиатур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МСХ         - Министерство сельского 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          - Министерство здравоохранения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         -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         - Министерство транспорта и коммуникаций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         - Министерство туризма и спорта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МЭМР        - Министерство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"Самрук- - акционерное общество "Фонд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Казына"       благосостояния "Самрук-Казына"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