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3226" w14:textId="35e3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24 октября 2008 года № 260-р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ноября 2008 года № 267-р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 Премьер-Министра Республики Казахстан от 24 октября 2008 года № 260-р "О подготовке и проведении заседания Совета глав правительств (премьер-министров) государств-членов Шанхайской организации сотрудничества"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>
пункте 3
</w:t>
      </w:r>
      <w:r>
        <w:rPr>
          <w:rFonts w:ascii="Times New Roman"/>
          <w:b w:val="false"/>
          <w:i w:val="false"/>
          <w:color w:val="000000"/>
          <w:sz w:val="28"/>
        </w:rPr>
        <w:t>
 после аббревиатур "СГП ШОС" дополнить словами "по формату 1+3+15".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