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13f6" w14:textId="25e1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улучшению позиций Казахстана в рейтингах глобальной конкурентоспособности Всемирного экономического форума и "Doing Business" Всемирного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ноября 2008 года № 264-р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улучшению позиций Казахстана в рейтингах глобальной конкурентоспособности Всемирного экономического форума и "Doing Business" Всемирного банка: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Орынбаев                   -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Турмаханович 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Пирматов            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Галымжан Олжаевич            планирования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Ибраев                     - заместитель Руководителя Канцелярии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Болатович             Премьер-Министра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Айдарбеков                 - заведующий Отделом индустриально-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Кенганович             инновационного развития Канцелярии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Премьер-Министра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Краубаев                   - заведующий Отделом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Алихан Султанмуратович       макроэкономического анализа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программного мониторинга Канцелярии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Премьер-Министра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Пизиков                    - внештатный советник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Валерьевич            Министра Республики Казахстан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 проекта по Казахстану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Корпорации Прагма USAID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Куанганов                  - ответственный секретарь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Фархад Шаймуратович          образования и науки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Маханбетажиев              - ответственный секретарь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Батыр Апенович               Республики Казахстан по информатизации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          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Едиль Куламкадырович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Даленов                    - вице-министр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Ерболатович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Бекетаев                   - вице-министр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Бакытжанович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Евниев                     - вице-министр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Кайратович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Нусупова                   - вице-министр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Асем Бековна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Касымбек                   - вице-министр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Женис Махмудович             коммуникаций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Дилимбетова                - вице-министр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Гульнара Аманкуловна         защиты населения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Таджияков                  - 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Бисенгали Шамгалиевич        Национального банка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Смагулов      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Молдрахманович        Республики Казахстан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естественных монополий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Кожахметов    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Жанат Муратулы               Республики Казахстан по защите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конкуренции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Омаров        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Жаслан Искакович             Республики Казахстан по статистике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Макажанов     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Ныгметжан Койшибаевич        Республики Казахстан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земельными ресурсами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Карбузов                   - председатель Комитета таможенного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Козы-Корпеш Жапархапович     контроля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Ергожин                    - председатель Налогового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Едилович              Министерства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Ашикбаев                   - председатель Комитета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Нржан Нигматуллаулы          международной информации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иностранных дел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Санкубаев                  - начальник Управления координации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Амирбек Буриович             представитель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по регулированию и надзору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финансового рынка и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организаций в городе Астане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Колышпаева                 - директор Департамента стратегического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Нина Георгиевна              планирования и анализа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Манасова                   - председатель правления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Аяна Токтагановна            общества "Национальный аналитический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центр при Правительстве и Национальном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банке Республики Казахстан"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Айтекенов                  - исполняющий обязанности управляющего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Медыбаевич            директора акционерного общества "Фонд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национального благосостояния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"Самрук-Казына"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Перуашев                   - председатель Объединения юридических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Турлыбекулы             лиц "Национальная экономическая палата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Казахстана "Союз "Атамекен"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Курбанбаева                - председатель Ассоциации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Гульнар Туретаевна           предпринимателей Карагандинской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области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Никитинская                - первый 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Екатерина Сергеевна          Объединения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"Национальная экономическая палата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Казахстана "Союз "Атамекен"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Нюсупов                    - заместитель председателя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Саят Нурмухамбетович         акционерного общества "Национальный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научный технологический холдинг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"Парасат"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Куанганова                 - представитель Форума предпринимателей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Гульнара Шаймуратовна        Казахстана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Коянбаева                  - руководитель регионального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Малика Ураловна              USAID по либерализации торговли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таможенной реформе (RTLC) по Казахстану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Крупочкина                 - консультант проекта USAID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Елизавета Юрьевна            улучшению бизнес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месячный срок разработать и внести на рассмотрение Правительства Республики Казахстан предложения по улучшению Казахстана в рейтингах глобальной конкурентоспособности Всемирного экономического форума и "Doing Business" Всемирного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Заместителя Премьер-Министра Республики Казахстан Орынбаева Е.Т.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