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270a" w14:textId="6aa2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Премьера Государственного Совета Китайской Народной Республики Вэнь Цзябао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октября 2008 года № 262-р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укрепления двустороннего сотрудничества между Республикой Казахстан и Китайской Народной Республикой (далее - КНР) и обеспечения протокольно-организационных мероприятий по подготовке и проведению официального визита в Республику Казахстан Премьера Государственного Совета КНР Вэнь Цзябао в период с 29 по 31 октября 2008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Премьера Государственного Совета КНР Вэнь Цзябао в период с 29 по 31 октября 2008 года в городе Астане (далее - визит).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организационные меры по обслуживанию членов официальной делегации КНР по формату "1+10"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2008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КНР в аэропорту города Астаны, в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Премьера Государственного Совета КНР Вэнь Цзябао над территорией Республики Казахстан, посадку и вылет в аэропорту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и информации Республики Казахстан обеспечить освещение визита в средствах массовой информации, а также организовать концертную программу во время официального обеда от имени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Акимату города Астаны обеспечить выполнение организационных мероприятий по встрече и проводам делегации КНР в аэропорту города Астаны, оформлению аэропорта и улиц, а также организацию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Республиканской гвардии Республики Казахстан (по согласованию) принять участие в официальных церемониях встречи и проводов Премьера Государственного Совета КНР Вэнь Цзябао в аэропорту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2008 года № 262-р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Организационные меры по обслуживанию членов официальной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делегации Китайской Народной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Размещение, питание и транспортное обслуживание членов официальной делегации КНР (по формату 1+10), сопровождающих лиц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Размещение сотрудников Службы охраны Президента Республики Казахстан в гостинице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(бейджи, программы визита, спецпропуска на автомобили, кувертные карты, пригласительные на прием).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главы и членов делегации.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чайного стола в аэропорту города Астаны при встрече и проводах официальной делегации КНР.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официального приема от имени Премьер-Министра Республики Казахстан К.Масимова в честь Премьера Государственного Совета КНР Вэнь Цзябао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и сопровождающих лиц.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