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66f" w14:textId="20e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глав правительств (премьер-министров)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2008 года № 260-р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заседания Совета глав правительств (премьер-министров) государств-членов Шанхайской организации сотрудничества (далее - СГП ШОС) 29-30 октября 2008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очередного заседания СГП ШОС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и заинтересованным организациям (по согласованию) обеспечить исполнение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(по согласованию) обеспечить финансирование расходов на проведение СГП ШОС по формату 1+3+15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распоряжением Премьер-Министра РК от 04.11.2008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267-p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№ 260-р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очередного заседания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глав правительств (премьер-министров)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 октября 2008 года, город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913"/>
        <w:gridCol w:w="2332"/>
        <w:gridCol w:w="465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аренды залов и помещений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заседаний СГП ШОС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узком, расширенном форматах, пресс-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двусторонних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бронирования номеров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 для членов официальных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 сопровождающих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формату 1+3)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 СГП ШОС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Пресс-служба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глав и членов 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(определение и оформление места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приема, рассадка,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квот для делегаций);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представителей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внешних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неформального ужина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глав 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Отдел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выступлений мастеров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Казахстана во время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в честь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СГП ШОС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 (по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освещения в средствах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заседания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 ШОС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и проводов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 в аэропорту,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через VIP-зал,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чайного стола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графиком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аккредитации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средств массовой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 Организация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пресс-центра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отечественных и зарубежных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«Телерадиокомплекс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пролета над территорией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обслуживания и заправки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спецсамолетов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графиком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оформления аэропорта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Астаны по маршрутам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 делегаций,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мероприятий, проживания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(по программе)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машинами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маршрутам следования 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делегаций в аэропорту,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маршрутам следования, в местах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и проживания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программе)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глав и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 (согласно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штабных номеров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(обеспечение телефонной связью,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оргтехникой, канцтоварами) на месте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СГП ШОС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оформление и 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залов проведения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(государственные флаги, баннеры,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таблички и флажки, цветы,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оборудование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синхронного перевода)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Отдел внешних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бейджей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официальных делегаций,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лиц, протокола,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прессы,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подарочных наборов,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 для глав и членов делегаций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Отдел внешних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изготовления печатной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(программы, пригласительные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прием, меню, концертные программы)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Отдел внешних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синхронного перевода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