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810e" w14:textId="0288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но вопросам
реализации инвестиционной программы развития производственных
подразделений компании Eurasian Natural Resources Corporation (ЕNRC)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октября 2008 года № 253-р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реализации инвестиционной программы развития производственных подразделений компании Eurasian Natural Resources Corporation (ЕNRC):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Косунов 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Олжабаевич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Тортаев                     - директор Департамента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Кадырович             политики и планирования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Ибраев                      - заведующий Отделом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Болатович              инновационного развития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Оралович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Абсеметович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Сакенович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  - председатель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Рыспанов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Бектасович             промышленности Министерства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Цой                         - директор Департамента индустриального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    развития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Кеншимов 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Амирхан Кадырбекович          водным ресурсам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Ибраимов                    - исполняющий обязанности заместителя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Калымжан Уалиханович          председателя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имущества и приватизации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Нурсеитов                   - директор Департамента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Еликбаевич            миграции населения 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Макажанов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Нигметжан Койшибаевич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Шегирбаева                  - главный эксперт Комитета по инвестициям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Дамира Амирбеккызы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Стаценко              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Анатольевич 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Кемалова              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Кенесовна     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Актюбинской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Альмаганбетов               - управляющий директор по перевозочному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Есмуханович             процессу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"Национальная компания "Қазақстан темір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жолы"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Куанышбаев                  - директор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Аскербек Досаевич             электроэнергетическими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"Казахстанский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по управлению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активами "Самрук"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Осоченко                    - вице-президент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Григорьевич          "КЕGОС"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Попандопуло                 - заместитель вице-президента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Николаевна              финансово-экономическим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"ЕNRC "Маnаgement KZ"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Бачурина                    - управляющий директор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Марина Владимировна           департамента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ограниченной ответственностью "ЕNRC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Маnаgement KZ"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Бектыбаев                   - управляющий директор по вопросам горно-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Адылгазиевич           металлургического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"ЕNRC Маnаgement KZ"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разработать и внести на рассмотрение Правительства Республики Казахстан предложения по вопросам реализации инвестиционной программы развития производственных подразделений компании Eurasian Natural Resources Corporation (ЕNRC).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