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f6fd" w14:textId="ec2f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условий участия Республики Казахстан в Конвенции Организации Объединенных Наций о правах инвалидов и Факультативном протоколе к Конвенции Организации Объединенных Наций о правах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октября 2008 года № 251-р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условий участия Республики Казахстан в Конвенции Организации Объединенных Наций о правах инвалидов (далее - Конвенция) и Факультативном протоколе к Конвенции Организации Объединенных Наций о правах инвалидов (далее - Факультативный протокол):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Дилимбетова  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Аманкуловна 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Каирбекова                  - исполняющий обязанности заместителя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Алиса Абдилевна               директора Департамента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помощи и социальных услуг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Дулатовна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Окасов                      - руководитель аппарата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Сейткаже Кажикенович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Балтабай                    - судья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Аппасовна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Макажанов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Койшибаевич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Трошихин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  делам сельских территорий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Баянов 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Нурман Нурдаулетович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 - секретарь Комиссии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Тастемир Даутович            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        - директор Департамента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Казыбаевич           медицинской помощи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Малгаждарова                - директор Департамента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Бибигуль Толепбергеновна      работы и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Королева                    - директор Департамента развития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Жармухаметов                - начальник филиала Центральной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Муратович               врачебной комиссии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Отегенова                   - начальник управления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Еркеновна               культурно-гуманитарного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Умербаев                    - начальник управления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Муратович               обеспечения и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развития социальной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Косыбаева                   - начальник управления кадровой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Зкрыевна               документационного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административной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естественных монополий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Моисеева                    - эксперт секретариата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Нелля Яковлевна               комиссии по делам женщин и семейно-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демографической политики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Жузенов                     - заместитель начальника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Енсегенович             работе с личным составом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кадровой работы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главный эксперт сектора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Акерке Естаевна               международных договоров со странами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Европы и Америки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Мурзагалиева                - главный эксперт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Кенжегалиевна           воспитательной работы и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интернатных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Шәріп                       - главный эксперт управления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Кұтжанұлы            обеспечения и разработки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правовых актов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Касенова                    - заведующая отделом по обращениям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Каирбаевна              граждан Национального Центра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человека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Кайрлиев                    - эксперт управления экспертизы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Ерболатович             разработки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юридической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2009 года разработать и внести в Правительство Республики Казахстан предложения по подготовке условий участия Республики Казахстан в Конвенции и Факультативном протоколе.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труда и социальной защиты населения Республики Казахстан Сапарбаева Б.М.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