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ab3" w14:textId="c53b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Стратегии
социально-экономического развития Республики Казахстан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2008 года № 250-р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Стратегии социально-экономического развития Республики Казахстан до 2020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Первый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Республики Казахстан,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Марченко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Председатель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
</w:t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Судьин                      - Заместитель Председателя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Карибжанов                  - Заместитель Председателя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Жаныбек Салимович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 - Министр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                   -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 - Министр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Ашимов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
</w:t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Абдыкаликова 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 
</w:t>
      </w:r>
      <w:r>
        <w:rPr>
          <w:rFonts w:ascii="Times New Roman"/>
          <w:b w:val="false"/>
          <w:i w:val="false"/>
          <w:color w:val="000000"/>
          <w:sz w:val="28"/>
        </w:rPr>
        <w:t>
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Тусупбеков                  - Министр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Кусаинов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
</w:t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Сагиндиков                  - аким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Бахмутова                   - Председатель Агентства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финансовых организаций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   - Руководитель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  - Помощник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Ертлесова                   - внештатный советник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   - заведующий Центром стратегических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Максат Нурдаулетович          разработок и анализа Администрации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распоряжениями Премьер-Министра РК от 03.11.2008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266-p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288-p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августа 2009 года внести на рассмотрение Правительства Республики Казахстан проект Стратегии социально-экономического развития Республики Казахстан до 2020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изменением, внесенным распоряжением Премьер-Министра РК от 14.07.2009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