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7891" w14:textId="f507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2008-2009 годы по стабильному насыщению внутреннего рынка плодоовощной продукцией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сентября 2008 года  № 248-р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на 2008-2009 годы по стабильному насыщению внутреннего рынка плодоовощной продукцией (далее - План мероприятий).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иным государственным органам Республики Казахстан и заинтересованным организациям (по согласованию):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Плана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ежеквартально, не позднее 20-го числа месяца, следующего за отчетным кварталом, представлять информацию о ходе выполнения Плана мероприятий в Министерство сельского хозяйства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 представлять Правительству Республики Казахстан сводную информацию о ходе выполнения Плана мероприятий ежеквартально, не позднее 1 числа второго месяца, следующего за отчетным кварталом.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2008 года № 248-р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 мероприятий на 2008-2009 годы по стабильному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насыщению внутреннего рынка плодоовощной продукцией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3695"/>
        <w:gridCol w:w="2014"/>
        <w:gridCol w:w="2095"/>
        <w:gridCol w:w="1776"/>
        <w:gridCol w:w="2245"/>
        <w:gridCol w:w="1629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ственые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(тыс.тг)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согласовать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 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регио-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нальные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2008-2009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по насыщению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плодо-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овощной продукцией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МИТ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ложения к системе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рей-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тинговой 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органов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стабильного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насыщения регионов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плодо-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овощной продук-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МЭБП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ревизию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 норма-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 правовых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и подгото-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вить соответству-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ющие предложения,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оптовой и рознич-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торговли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МСХ,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АРПТиСУРК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норма-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тивы потребления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плодоовощной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представить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единую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 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запасов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оптово-розничных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 на овощную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продукцию в реги-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онах республики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МИТ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МСХ,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АРПТиСУРК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импорта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(свод),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МФ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"тепличные инфра-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парки"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вблизи крупных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тепло-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зацию 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оптового рынка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сельхозпродукции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сетью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терминалов"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ежегодный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плодо-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овощной форум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"КаzАgrоFооd"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АРПТиСУРК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- 7000,0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-10000,0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форума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ежегодную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ярмарку достиже-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агропромышлен-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"Қараөткел"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МИТ,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- 25000,0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- 30000,0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ярмарки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междуна-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родный аграрный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форум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"АgrоInvеst.kz-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2008"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- 45000,0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- 50000,0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форума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зацию 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 плодо-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овощных культур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техно-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логий капельного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орошения в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15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полугодий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1314100,0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Агро"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баланса 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плодоовощной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годы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на 2008-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годы,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тепличными,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парниковыми 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ствами, потребнос-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и обеспеченнос-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внутреннего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овощами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дальнейшей оптими-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посевных площадей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максимального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регио-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плодоовощной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требуемых объемах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ются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Оказать содействие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товаропроизво-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дителям в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 необходимыми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ческими ресурсами,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нами и средствами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растений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15125171,0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год*-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23417141,0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Активизировать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по внедре-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прогрессивных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водосберегающих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 полива,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капель-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орошение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775036,0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год*-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1062338,0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работу по созданию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водопользователей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систему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контрактации заку-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 плодоовощных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 виногра-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между сельхоз-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лями, перерабаты-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вающими предприя-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тиями и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циями оптовой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розничной торговли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семено-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 и активи-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зировать работу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элитно-семеновод-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ческих, семеновод-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хозяйств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 семян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овощных, саженцев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плодовых культур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винограда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"КАИ"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ревизию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тепличных и парни-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ковых хозяйств,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плодоовощехрани-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 и соответству-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ющих баз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увеличению 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чества тепличных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парниковых 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зяйств, плодоово-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щехранилищ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 с целью круг-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логодичного 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печения 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свежей плодоовощ-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продукцией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8200000,0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Агро"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график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поставок и объемов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необходимой плодо-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овощной 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южных регионов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и/или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 ближнего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дальнего зарубежья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МИТ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работу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формированию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на подго-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товку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звена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реработки и 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плодоовощной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агроформирований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(работодателей)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МОН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"КАИ"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монито-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ринга обеспечен-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плодоовощной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специалистах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производству, 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реработке и 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нению плодоовощной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внести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межреги-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ональных центров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их подготовке,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работу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развитию систе-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 микрокредито-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расширению направ-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 лизинговой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поставки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техники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сервисно-заготови-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центров,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теплиц и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орошения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(фермерским)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субъектам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спра-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вочной и ценовой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населе-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 применению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современных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нологий выращива-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плодоовощной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в целях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частной инициативы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теплиц и примене-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систем капель-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орошения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"КАИ"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Активизировать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по созданию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внедрению конку-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рентоспособных,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высокоурожайных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 плодоовощ-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культур, при-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годных к длитель-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хранению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реработке,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ферту передовых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"КАИ"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- 72 600,0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монито-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 цен в разрезе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на пло-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доовощную продук-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и горюче-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смазочные матери-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 на внутреннем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рынке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приня-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мер по повыше-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эффективности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контрабандной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через  Государственную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и контро-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  за соблюдением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ввоза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вывоза  продоволь-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товаров,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принятых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АБЭКП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КНБ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беспре-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пятственную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возку плодоовощной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внутри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анализ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специ-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ального подвижного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для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возки плодоовощной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специали-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зированного 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для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возки грузов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продукцией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СПК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эффек-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тивную работу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штабов по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продвижения продо-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населению,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штабах телефонов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доверия,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разъясни-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населения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принимаемых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регионе мерах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расширению доступа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продукции,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плодо-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овощной на местные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АРПТиСУРК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Расходы будут определяться при формировании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 на соответствующий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МИТ              - Министерство индустрии и торговли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              - Министерство сельского хозяйства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             -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              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              - Министерство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              - 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              -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               - Министерство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               -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               - Агентство Республики Казахстан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АБЭКП            - Агентство Республики Казахстан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экономической и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(финансовая полиция)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КНБ           - Пограничная служба Комитета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безопасности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НЭПК "Атамекен"  - Объединения юридических лиц "Национальная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экономическая палата Казахстана "Союз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"Атамекен"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"НХ "КазАгро" - акционерное общество "Национальный холдинг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"КазАгро"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"Қазына"      - акционерное общество "Фонд устойчивого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развития "Қазына"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"КТЖ"         - акционерное общество "Национальная 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"Қазақстан темір жолы"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"КАИ"         - акционерное общество "Казагроинновация"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АРПТиСУРК        - ассоциация рынков, предприятий торговли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сферы услуг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СПК              - социально-предпринимательские корпорации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