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9909" w14:textId="b649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проекта развития и модернизации производства акционерного общества "АрселорМиттал Темиртау" до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сентября 2008 года  № 247-р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развития металлургической отрасли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проекта развития и модернизации производства акционерного общества "АрселорМиттал Темиртау" до 2014 года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заинтересованным юридическим лицам обеспечить своевременное исполнение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2008 года № 247-р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реализации проекта развития и модернизации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производства АО "АрселорМиттал Темиртау" до 2014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728"/>
        <w:gridCol w:w="2300"/>
        <w:gridCol w:w="2427"/>
        <w:gridCol w:w="1751"/>
        <w:gridCol w:w="2162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источники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Расширение минерально-сырьевой базы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возможность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права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 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«Шахтинская»: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прирезка части запасов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 поля № 42-42 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им. Костенко: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прирезка запасов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ликвидированной шахты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«Карагандинская»;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прирезка резервного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 86/87;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«Тентекская»: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прирезка запасов 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с горизонта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до горизонта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м;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«Тентекская»: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прирезка резервного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 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МФ,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целесообразность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 и отвода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общей площадью: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для расширения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мощностей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«Оркен» Атасу 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обогатительной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фабрики 210 га;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площадью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га и хвостохранилища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га;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тупика 25 га;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водопроводов 30 га,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 электропередачи 5 га;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подстанций 5 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прочее 25 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АУЗР, 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«Оркен»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Развитие металлургического производства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целесообразность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 и отвода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общей площадью 2160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на землях города Темиртау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Бухар-Жырауского района под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объекты: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шлакоотвал доменного цеха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га;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шлакоотвал конвертерного цеха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га;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золонакопитель 640 га;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хвостохранилище 534 га;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энергосеть 300 га;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нагнетательные трубопроводы,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водопроводы, каналы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электроподстанция 500 га.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МООС,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инженерной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Железные дороги и станции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обеспечения перевозки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млн. тонн руды в год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Каражал в 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 провести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НК «Қазақстан Тeміp Жолы»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 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«КТЖ»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возможность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станции Жана-аул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железнодорожного пути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Сокыр-Углерудная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«АрселорМиттал 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Развитие энергетического и водохозяйственного комплексов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завода города Темиртау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«KEGOC»,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задания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нового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энергоисточника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существующих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 и ТЭЦ-ПВС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«KEGOC»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и проектно-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энергоисточника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«KEGOC»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 и ТЭЦ-ПВС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«KEGOC»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водохозяйственного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Каражал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МСХ,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Социальные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школы, выбор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работ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ТЭО и ПСД проекта,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комплектация, согласно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Министерства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МОН,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центра в городе Темиртау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подготовке, переподготовке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повышению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металлургической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земли под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МОН,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развитию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жизнеобеспечения,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инфраструктуры,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социальной сферы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 подготовке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 кадров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АО «АрселорМиттал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MОH, MTC3H,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современным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научно-лабораторным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Карагандинского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индустриального университета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Темиртау)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выделение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грантов 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подготовки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АО «АрселорМиттал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разработок казахстанских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ученных в технологических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процессах на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«АрселорМиттал 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вопрос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практики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студентов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«АрселорМиттал Темиртау»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заработной 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внутреннего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АО «АрселорМиттал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  -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     -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   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      - Министерство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        -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      - Министерство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        - Министерство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       -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       -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         - 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земельными ресурсами;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"НК "КТЖ" - акционерное общество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"Қазақстан Тeміp Жолы";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"Самрук"  - акционерное общество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управлению государственными активами "Самрук""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