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5e14" w14:textId="f6b5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созданию Фонда стрессовых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2008 года N 239-р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задач, поставленных Главой государства на совместном заседании палат Парламента Республики Казахстан 2 сентября 2008 года по вопросу создания Фонда стрессовых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созданию Фонда стрессовых активов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акционерному обществу "Фонд устойчивого развития "Қазына" обеспечить своевременную реализацию мероприятий, предусмотренных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2008 года N 239-р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созданию Фонда стрессовых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715"/>
        <w:gridCol w:w="2741"/>
        <w:gridCol w:w="1749"/>
        <w:gridCol w:w="1926"/>
        <w:gridCol w:w="1768"/>
        <w:gridCol w:w="1727"/>
      </w:tblGrid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 стрессовых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лица)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 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переговоры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привлечению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специализирующейся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оценке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механизму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(дисконта)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оценке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активов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 стрессовые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активы: подходы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идентификации,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активов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Концепцию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активов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активов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/внесение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учредитель-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документы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лица/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гистрации)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 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(эмиссия акций/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Правительством)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стрессовых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активов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(меморандума)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специализирующейся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оценке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буквенных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МФ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"ФУР  - акционерное общество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     - Агентство Республики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АФК      - Ассоциация финансистов Казахстана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