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4a0" w14:textId="34f6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Жанабергенове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2008 года N 238-р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Жанабергенова Нурлыбека Саменовича от должности главного инспектора Отдела организационно-инспекторской работы и территориального развития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