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0c55" w14:textId="94a0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Таможенного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сентября 2008 года N 236-р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таможенного законодательства, улучшения таможенного администрирования, исключения неоднозначного толкования норм Таможенного кодекса: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разработке проекта Таможенного кодекса Республики Казахстан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Сулейменов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Ертлесова                  - председатель Ассоциации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 налогоплательщиков Казахстана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Доможирская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 налоговой политики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Магауов 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Маратович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Аблахатович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Есилов            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Сансызбай Сейтжанович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Джанибек Сапарович           социально-экономического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Жапарханович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    - начальник Департамента по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 за законностью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органов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Ибраимов                   -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Анварович             Агентства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(финансовая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полиция)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Акишев   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Тен     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Перуашев                   - председатель Национальной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Турлыбекович            палаты Казахстана "Союз "Атамекен"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Таменова                   - сопредседатель рабочей группы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Сарсенбаевна           вопросам налогообложения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иностранных инвесторов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Радостовец                 - исполнительный директор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Владимирович         ассоциации горнодобывающих и горно-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металлургических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Шестаков                   - председатель совета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Геннадий Алексеевич          ассоциации таможенных брокеров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председатель Форума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Анварович          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распоряжением Премьер-Министра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77-р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2009 года разработать и внести на рассмотрение Правительства Республики Казахстан проект Таможенного кодекса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