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b8a7" w14:textId="1aab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проверке хода строительства объектов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августа 2008 года N 229-р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проверки хода строительства объектов образования, финансируемых за счет целевых трансфертов из республиканского бюджета в Южно-Казахстанской, Кызылординской, Жамбылской областях и городе Астане: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Туймебаев                   - 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Жансеит Кансеитович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Дембай                      - заместитель председателя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Салауат Маханбетович          делам строительства и жилищно-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коммунального хозяйства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Ахметова                    - начальник управления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Гульбахыт Каиржановна         государственных закупок и капитального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Куанганов   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Шаймуратович          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Шамшидинова                 - вице-министр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Куляш Ногатаевна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Анаркулов                   - главный инспектор Канцелярии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Абдешевич               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Жанабергенов                - главный инспектор Канцелярии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Нурлыбек Саменович            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Тотаев                      - главный инспектор Канцелярии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Сатыбалдиевич        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Калабаев                    - председатель Комитета по надзору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Найман Бубеевич               сфере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Жукенов                     - председатель Комитета по защите прав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Жумажан Камкенович            детей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Тихонюк  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Петрович              по делам строительства и жилищно-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коммунального хозяйства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Джакупов                    - начальник управления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Куат Мухумадиевич             финансового контроля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Сугирбеков                  - начальник управления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Нурболат Маликович            юстиции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Абишев                      - главный эксперт Комитета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Саркытказиевич         контроля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Боданов                     - эксперт Комитета по делам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Абдысадык Ахаевич             и жилищно-коммунального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Буркитбаев                  - эксперт Комитета финансового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Конисович 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Джолдасбеков                - эксперт Комитета по делам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Калдарбек Оспаналиевич        и жилищно-коммунального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Иманбердиев                 - эксперт Комитета финансового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Нуржан Догдыркулович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период со 2 по 9 сентября 2008 года осуществить проверку хода строительства объектов образования и до 12 сентября 2008 года представить в Правительство Республики Казахстан итоги проверки и выработанные предложения.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