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3dcc" w14:textId="85c3d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рабочих групп по вопросам долевого участия в жилищном строительстве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августа 2008 года N 225-р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в части урегулирования вопросов жилищного строительства с участием дольщиков: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рабочие группы по вопросам долевого участия в жилищном строительстве (далее - рабочие группы) согласно приложениям 1, 2, 3 и 4.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Рабочим группам в срок до 1 февраля 2009 года выработать и внести в Правительство предложения в части урегулирования вопросов жилищного строительства с участием дольщиков.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Заседания рабочих групп проводить по мере необходимости, но не реже одного раза в два месяца.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и координацию за деятельностью рабочих групп возложить на Заместителя Премьер-Министра Республики Казахстан Шукеева У.Е.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августа 2008 года N 225-р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Состав рабочей группы по вопросам долевого участия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жилищном строительстве по городу Астана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Тасмагамбетов              - аким города Астаны, руководитель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Имангали Нургалиевич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Хорошун                    - заместитель акима города Астаны,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Михайлович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Лютов                      - директор Департамента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Викторович          города Астаны,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Бекетаев                   - вице-министр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Бахытжанович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Ергожин                    - вице-министр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 Едилович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                   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Апсеметович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Мамытбеков                 -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Едиль Куламкадырович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Тихонюк                    - заместитель председателя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Петрович             делам строительства и жилищно-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коммунального хозяйства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Айтекенов                  - заместитель председателя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Медыбаевич            акционерного общества "Фонд устойчивого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развития "Қазына"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Мукаев                     - директор Департамента финансов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Анвар Маратович              правового обеспечения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 по информатизации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Рахимбаев                  - председатель объединения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Айдын Жумадилович            лиц "Ассоциация застройщиков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Казахстана"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Якупбаева                  - управляющий директор, представитель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Юлия Константиновна          объединения юридических лиц "Ассоциация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финансистов Казахстана"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Пугачева                   - председатель Общественного объединения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Ольга Ивановна               "Ассоциация участников в долевом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строительстве"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августа 2008 года N 225-р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Состав рабочей группы по вопросам долевого участия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жилищном строительстве по городу Алматы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Есимов                     - аким города Алматы, руководитель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Ахметжан Смагулович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Долженков                  - заместитель акима города Алматы,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Анатольевич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Тутубаев                   - директор Департамента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Алмабекович            архитектурно-строительного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города Алматы,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Бекетаев                   - вице-министр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Бахытжанович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Ергожин                    - вице-министр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 Едилович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                   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Апсеметович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Мамытбеков                 -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Едиль Куламкадырович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Тихонюк                    - заместитель председателя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Петрович             делам строительства и жилищно-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коммунального хозяйства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Айтекенов                  - заместитель председателя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Медыбаевич            акционерного общества "Фонд устойчивого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развития "Қазына"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Мукаев                     - директор Департамента финансов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Анвар Маратович              правового обеспечения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 по информатизации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Рахимбаев                  - председатель объединения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Айдын Жумадилович            лиц "Ассоциация застройщиков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Казахстана"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Якупбаева                  - управляющий директор, представитель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Юлия Константиновна          объединения юридических лиц "Ассоциация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финансистов Казахстана"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Савченко                   - председатель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Светлана Юрьевна             общественной организации "Национальная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ассоциация защиты дольщиков"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августа 2008 года N 225-р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Состав рабочей группы по вопросам долевого участия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жилищном строительстве по Акмолинской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Paу                        - аким Акмолинской области, руководитель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Шиликбаев                  - заместитель акима Акмолинской области,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Кадырович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                   - начальник Управления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Темирхан Казиханович         архитектурно-строительного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Акмолинской области,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Бекетаев                   - вице-министр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Бахытжанович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Ергожин                    - вице-министр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 Едилович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                   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Апсеметович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Мамытбеков                 -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Едиль Куламкадырович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Тихонюк                    - заместитель председателя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Петрович             делам строительства и жилищно-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коммунального хозяйства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Айтекенов                  - заместитель председателя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Медыбаевич            акционерного общества "Фонд устойчивого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развития "Қазына"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Мукаев                     - директор Департамента финансов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Анвар Маратович              правового обеспечения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 по информатизации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Рахимбаев                  - председатель объединения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Айдын Жумадилович            лиц "Ассоциация застройщиков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Казахстана"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Якупбаева                  - управляющий директор, представитель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Юлия Константиновна          объединения юридических лиц "Ассоциация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финансистов Казахстана"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Пугачева                   - председатель Общественного объединения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Ольга Ивановна               "Ассоциация участников в долевом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строительстве"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августа 2008 года N 225-р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Состав рабочей группы по вопросам долевого участия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жилищном строительстве по Алматинской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Умбетов                    - аким Алматинской области, руководитель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Абикенович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Такенов                    - заместитель акима Алматинской области,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Долдаевич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Абдраимов                  - начальник Управления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Галымжан Раилович            архитектурно-строительного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Алматинской области,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Бекетаев                   - вице-министр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Бахытжанович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Ергожин                    - вице-министр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 Едилович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                   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Апсеметович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Мамытбеков                 -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Едиль Куламкадырович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Тихонюк                    - заместитель председателя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Петрович             делам строительства и жилищно-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коммунального хозяйства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Айтекенов                  - заместитель председателя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Медыбаевич            акционерного общества "Фонд устойчивого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развития "Қазына"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Мукаев                     - директор Департамента финансов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Анвар Маратович              правового обеспечения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 по информатизации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Рахимбаев                  - председатель объединения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Айдын Жумадилович            лиц "Ассоциация застройщиков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Казахстана"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Якупбаева                  - управляющий директор, представитель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Юлия Константиновна          объединения юридических лиц "Ассоциация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финансистов Казахстана"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Савченко                   - председатель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Светлана Юрьевна             общественной организации "Национальная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ассоциация защиты дольщиков"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согласованию)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