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0520" w14:textId="ad40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второго направления Программы "30 корпоративных лидеров Казахстана"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августа 2008 года N 224-р. Утратило силу постановлением Правительства Республики Казахстан от 14 апреля 2010 года N 303.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14.04.2010 </w:t>
      </w:r>
      <w:r>
        <w:rPr>
          <w:rFonts w:ascii="Times New Roman"/>
          <w:b w:val="false"/>
          <w:i w:val="false"/>
          <w:color w:val="ff0000"/>
          <w:sz w:val="28"/>
        </w:rPr>
        <w:t>N 303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второго направления Программы "30 корпоративных лидеров Казахстана" (далее - Программа), утвержденной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ноября 2007 года N 1097: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реализации второго направления Программы (далее - рабочая группа) в составе согласно приложению.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План мероприятий по реализации второго направления Программы (далее - План).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 местным исполнительным органам, заинтересованным юридическим лицам (по согласованию) обеспечить своевременное исполнение Плана.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Рабочей группе в срок до декабря 2009 года представить в Правительство Республики Казахстан заключение по итогам исполнения Плана.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распоряжения возложить на Заместителя Премьер-Министра Республики Казахстан Орынбаева Е.Т.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     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2008 года N 224-р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рабочей группы по реализации второго направления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"30 корпоративных лидеров Казахстана"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    - Заместитель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Турмаханович          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Турлыханович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Ертлесова                  - Советник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Жаннат Джургалиевна          Казахстан,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Дауранов                   - директор Департамента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Шамильевич         общества "Национальный аналитический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центр при Правительстве и Национальном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банке Республики Казахстан",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Куанганов                  - ответственный секретарь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Шаймуратович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Мамытбеков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Едиль Куламкадырович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Оразаев                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Аблахатович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Турганов                   - вице-министр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Дуйсенбай Нурбаевич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Жансугуров                 - директор Департамента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Амангельдиевич         транспортно-коммуникационного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Ирсалиев                   - директор Департамента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Азтаевич               развития Министерства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Тортаев                    - директор Департамента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Кадырович           политики и планирования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Цой                        - директор Департамента индустриального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Владимирович           развития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Манасова   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Аяна Токтагановна            общества "Национальный аналитический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центр при Правительстве и Национальном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банке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Айтекенов                  - заместитель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Медыбаевич            акционерного общества "Фонд устойчивого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развития "Қазына"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Мусина                     - заместитель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Лилия Сакеновна              акционерного общества "Национальный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холдинг "Казагро"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Никитинская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Екатерина Сергеевна          Объединения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"Национальная экономическая палата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Казахстана "Союз "Атамекен"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Бурамбаев                  - заместитель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Сагындыкович          акционерного общества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компания "Социально-предпринимательская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корпорация "Жетісу"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Айтуганов                  - заместитель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Капарович             акционерного общества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компания "Социально-предпринимательская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корпорация "Оңтүстік"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Абдибеков                  - заместитель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Нурмухамбет Канапиевич       акционерного общества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компания "Социально-предпринимательская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корпорация "Батыс"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Ошакпаев                   - исполнительный директор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Рахим Сакенович             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"Социально-предпринимательская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корпорация "Сарыарка"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Керимбеков                 - директор представительства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Арсен Джакашевич            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"Социально-предпринимательская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корпорация "Тобол" в городе Астане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Тоимбеков                  - директор представительства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Камитович            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"Социально-предпринимательская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корпорация "Ертіс" в городе Астане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Турысбеков                 - директор представительства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Куанышбекович         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"Социально-предпринимательская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корпорация "Каспий" в городе Астане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Бектургенев                - главный менеджер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Амангельдиевич        стратегического планирования и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акционерного общества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компания "Социально-предпринимательская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корпорация "Сарыарка"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2008 года N 224-р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План мероприятий по реализации второго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Программы "30 корпоративных лидеров Казахстана"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945"/>
        <w:gridCol w:w="2753"/>
        <w:gridCol w:w="2774"/>
        <w:gridCol w:w="2146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Этап 1. Определение секторов экономики с потенциально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высоким уровнем конкурентоспособности 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детальных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критериев и методологии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потенциально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секторов экономики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"Қазына"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Методология,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одобренная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группой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методологии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написания стратегий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секторов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"Қазына"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Методология,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одобренная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группой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детального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рабочего плана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написанию стратегий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секторов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СПК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план,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одобренный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группой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методологии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написания мастер-планов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"Қазына"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Методология,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одобренная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группой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"круглых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столов" и "мозговых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штурмов"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представителями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определению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секторов экономики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СПК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период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специализации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макрорегионов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СПК,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"Қазына"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макрорегиона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бизнес-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форума по обсуждению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макрорегиона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(для регионов СПК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"Сарыарка", "Тобол",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"Ертіс")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СПК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"Сарыарка",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"Тобол",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"Ертіс"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Бизнес-форум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бизнес-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форума по обсуждению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макрорегиона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(для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"Оңтүстік", "Жетысу")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"Жетысу",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"Оңтүстік"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Бизнес-форум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бизнес-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форума по обсуждению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макрорегиона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 (для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"Каспий", "Батыс")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"Батыс",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"Каспий"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Бизнес-форум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Доработка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обсуждений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бизнес-форумах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СПК,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"Қазына"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макрорегиона,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одобренная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группой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результатов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этапа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модернизации экономики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макрорегионов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комиссией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модерниза-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экономики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Этап 2. Разработка стратегий развития секторов экономики 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Выделение конкретных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перспективных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определенных секторах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экономики, и 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рыночных ниш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группой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специфических проблем,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препятствующих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сектора, не только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макрорегиона,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 целом по Казахстану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барьеров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потребности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в: инфраструктуре;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сырье; земле;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человеческом капитале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 прочих факторах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методологии)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Необходимые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опыта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 в развитии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и конкретных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производств, 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крупных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 для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(лучшая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практика)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списка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компаний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потенциально заинтересо-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в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в выбранном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секторе экономики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инвесторов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стратегии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освоению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рынков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рынков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варианта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секторов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Предваритель-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вариант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бизнес-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форума по обсуждению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стратегий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секторов экономики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Бизнес-форум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период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окончательного варианта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стратегий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МЭБП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одобренная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заседании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группой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Вынесение стратегий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модернизации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стратегий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Этап 3. Разработка мастер-планов 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Детальный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перспективных продуктов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СПК, 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устранению специфических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барьеров для 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(предварительный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вариант)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СПК, 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Конкретные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устранению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барьеров,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препятствую-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одобренные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группой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(предварительный вариант)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СПК, 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Конкретные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одобренные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группой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производствен-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инфраструктуры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планами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развитию 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(предварительный вариант)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СПК, 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Конкретные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одобренные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группой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сырьевой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(предварительный вариант)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СПК, 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Конкретные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одобренные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группой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и привлечению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профессиональных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(предварительный вариант)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СПК, 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Конкретные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одобренные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группой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научно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(предварительный вариант)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СПК, 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Конкретные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одобренные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группой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вариантов мастер-планов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СПК, 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Предвари-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Мастер-план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бизнес-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форумов и презентация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мастер-планов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Бизнес-форумы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период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устранению специфических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барьеров для 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(окончательный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вариант)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СПК, 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Конкретные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устранению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барьеров,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препятствую-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одобренные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группой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(окончательный вариант)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СПК, 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Конкретные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одобренные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группой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производствен-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инфраструктуры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планами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развитию 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(окончательный вариант)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СПК, 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Конкретные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одобренные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группой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22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сырьевой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(окончательный вариант)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СПК, 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Конкретные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одобренные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группой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29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и привлечению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профессиональных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(окончательный вариант)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СПК, 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Конкретные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одобренные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группой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12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научно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(окончательный вариант)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СПК, 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Конкретные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одобренные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группой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продвижению экспорта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СПК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Конкретные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продвижению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одобренные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группой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презентацион-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материала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перспективам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СПК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Презентацион-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материал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24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презентаций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возможностей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международном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том числе переговоры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конкретными компаниями)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СПК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презентаций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полного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варианта Мастер-плана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СПК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Мастер-план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конференции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Конференция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период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Доработка мастер-планов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СПК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Мастер-план,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одобренный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группой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мастер-планов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модернизации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СПК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мастер-планов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мастер-планов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МЭБП           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            -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            - 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             - Министерство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           -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            -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"Қазына"     - акционерное общество "Фонд устойчивого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"Қазына"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"Самрук"     - акционерное общество "Казахстанский холдинг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управлению государственными активами "Самрук"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СПК             - Социально-предпринимательские корпорации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СПК "Батыс"     - "Национальная компания "Социально-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предпринимательская корпорация "Батыс"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СПК "Сары-Арка" - "Национальная компания "Социально-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предпринимательская корпорация "Сарыарка"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СПК "Тобол"     - "Национальная компания "Социально-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предпринимательская корпорация "Тобол"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СПК "Ертіс"     - "Национальная компания "Социально-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предпринимательская корпорация "Ертіс"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СПК "Жетысу"    - "Национальная компания "Социально-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предпринимательская корпорация "Жетысу"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СПК "Оңтүстік"  - "Национальная компания "Социально-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предпринимательская корпорация "Оңтүстік"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СПК "Каспий"    -  "Национальная компания "Социально-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предпринимательская корпорация "Каспий"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