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31c5" w14:textId="8fd3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развития легкой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2008 года N 220-р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принятия согласованного решения относительно комплекса мер, направленных на дальнейшее развитие легкой промышленности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 - директор Департамента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  - вице-министр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Макажанов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Бекбенбетов                 - заместитель начальника Тыла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Тулегенович             начальник штаба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начальника Тыла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Токсеитова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Рабига Альбековна             животноводства и ветеринарной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Амреева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Тынышкуль Молдашевна          высшего и послевузовского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  развития отраслей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Сарсекенов 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Туленович              тыла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Турекельдиев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Суюндик Мырзакельдиевич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Джомартов  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Абдразак Чаушенович           ответственностью "Научно-технический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и аспирантура "Легпром"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Дьяченко                    - директор Департамента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Сергеевич                инвестиций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Асылханович             по работе с проектами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"Национального холдинга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"КазАгро"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 - председатель палаты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Худова                      - председатель Правления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предприятий легкой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2008 года выработать и внести в Правительство Республики Казахстан предложения по дальнейшему развитию легкой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индустрии и торговли Республики Казахстан Школьника В.С.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