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b97" w14:textId="c77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Казыбаеве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2008 года N 218-р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Казыбаева Батыра Какимжановича от должности заместителя Руководителя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