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f155" w14:textId="c86f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юбилейного XXVIII заседания Межгосударственного совета по антимонопольной политике стран-участников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августа 2008 года N 217-р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и проведения 1-2 октября 2008 года в городе Астане и 3 октября 2008 года в санатории "Ок-Жетпес" Медицинского центра Управления делами Президента Республики Казахстан (поселок Бурабай, Акмолинской области) юбилейного XXVIII заседания Межгосударственного совета по антимонопольной политике стран-участников Содружества Независимых Государств (далее - заседание):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Агентству Республики Казахстан по защите конкуренции (Антимонопольное агентство) совместно с заинтересованными центральными и местными исполнительными органами Республики Казахстан обеспечить выполнение необходимых организационных мероприятий по подготовке и проведению заседания.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обеспечить финансирование расходов на подготовку и проведение заседания с 1 по 3 октября 2008 года за счет средств, предусмотренных в республиканском бюджете на 2008 год по бюджетной программе 006 "Представительские затраты".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 обеспечить безопасность членов делегаций в аэропорту, местах проживания и посещения, а также сопровождение по маршрутам следования.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реализацией настоящего распоряжения возложить на Агентство Республики Казахстан по защите конкуренции (Антимонопольное агентство).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