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5220" w14:textId="7b85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"Об аккредитации в области оценки соответствия" и "О внесении изменений и дополнений в некоторые законодательные акты Республики Казахстан по вопросам аккредитации в области оценки соответствия"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августа 2008 года N 210-р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 законов Республики Казахстан от 5 июля 2008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аккредитации в области оценки соответствия </w:t>
      </w:r>
      <w:r>
        <w:rPr>
          <w:rFonts w:ascii="Times New Roman"/>
          <w:b w:val="false"/>
          <w:i w:val="false"/>
          <w:color w:val="000000"/>
          <w:sz w:val="28"/>
        </w:rPr>
        <w:t>
" 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 некоторые законодательные акты Республики Казахстан по вопросам аккредитации в области оценки соответствия </w:t>
      </w:r>
      <w:r>
        <w:rPr>
          <w:rFonts w:ascii="Times New Roman"/>
          <w:b w:val="false"/>
          <w:i w:val="false"/>
          <w:color w:val="000000"/>
          <w:sz w:val="28"/>
        </w:rPr>
        <w:t>
" (далее - перечень).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порядке внести в Правительство Республики Казахстан проекты нормативных правовых актов согласно перечню;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августа 2008 года N 210-р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Перечень нормативных правовых актов,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принятие которых необходимо в целях реализации законов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Республики Казахстан от 5 июля 2008 года "Об аккредитации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области оценки соответствия" и "О внесении изменений и дополнений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некоторые законодательные акты Республики Казахстан по вопросам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аккредитации в области оценки соответствия"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053"/>
        <w:gridCol w:w="2793"/>
        <w:gridCol w:w="2333"/>
        <w:gridCol w:w="235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 правового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за исполнение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органа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аккредитации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аккредитации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и типовых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 предаккредитацион-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ного, постаккредитацион-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договоров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объема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аккредитации,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подлежащего обеспечению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испытательной лаборато-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рией органа по подтвер-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ждению соответствия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выдачи племенных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заявлений-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данных о зареги-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стрированных деклара-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циях о соответствии,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заявлениях-декларациях,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сертификатах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соответствия, об уклоне-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заявителей, зареги-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стрировавших заявления-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декларации, от 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работ по подтвержде-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соответствия,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отказах в сертификации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порядка их предостав-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расшифровка аббревиатур: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 -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- Министерство сельского хозяйства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