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0b89" w14:textId="e970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реализации проекта "Научно-образовательный комплекс "Новый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июля 2008 года N 204-р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вопросам реализации проекта "Научно-образовательный комплекс "Новый университет" в городе Астане: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Орынбаев                   - Заместитель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Куанганов  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Шаймуратович         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Муктарова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Гульзада Батыргалиевна       высшего и послевузовского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Жошыбаев   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Рапиль Сейтханович           иностранных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Едиль Куламкадырович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Даленов  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Ерболатович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Кармазина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Магауяновна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Хорошун                    - заместитель акима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Михайлович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25 января 2009 года выработать и внести в Правительство Республики Казахстан предложения по вопросам реализации проекта "Научно-образовательный комплекс "Новый университет".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