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17a4" w14:textId="3b61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2008 года N 200-р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и государственным органам: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установленном порядке на утверждение в Правительство Республики Казахстан проекты нормативных правовых актов согласно перечню;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2008 года N 200-р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в целях реализации Закона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от 5 июля 2008 года "О внесении изменений и дополнений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 вопросам банкротства"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833"/>
        <w:gridCol w:w="2893"/>
        <w:gridCol w:w="3293"/>
        <w:gridCol w:w="223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387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326 и 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отстранения,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заключитель-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 -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