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b40ad2" w14:textId="9b40ad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создании рабочей группы для выработки предложений по реализации проекта акционерного общества "АрселорМиттал Темиртау" по увеличению производства стальной продукции до 10 миллионов тонн в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Премьер-Министра Республики Казахстан от 16 июля 2008 года N 192-р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целях выработки предложений по реализации проекта акционерного общества "АрселорМиттал Темиртау" по увеличению производства стальной продукции до 10 миллионов тонн в год (далее - проект):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Создать рабочую группу в следующем составе: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Школьник                    - Министр индустрии и торговли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Владимир Сергеевич            Республики Казахстан, руководитель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Мамытбеков                  - вице-министр индустрии и торговли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Едиль Куламкадырович          Республики Казахстан, заместитель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руководителя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Цой                         - директор Департамента Министерства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Игорь Владимирович            индустрии и торговли Республики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Казахстан, секретарь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Абденов                     - вице-министр труда и социальной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Серик Сакбалдиевич            защиты населения Республики Казахстан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Ергожин                     - вице-министр финансов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Даулет Едилович               Республики Казахстан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Касымбек                    - вице-министр транспорта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Женис Махмудович              коммуникаций Республики Казахстан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Киинов                      - вице-министр энергетики и минеральных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Ляззат Кетебаевич             ресурсов Республики Казахстан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Кусаинов                    - вице-министр экономики и бюджетного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Марат Апсеметович             планирования Республики Казахстан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Сарсембаев                  - вице-министр охраны окружающей среды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Зейнулла Сакенович            Республики Казахстан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Шамшидинова                 - вице-министр образования и науки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Куляш Ногатаевна              Республики Казахстан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Камалиев                    - заместитель акима Карагандинской области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Берик Сайлауович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Бектурганов                 - заместитель акима Костанайской области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Серик Чингисович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Рябцев                      - председатель Комитета по водным ресурсам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Анатолий Дмитриевич           Министерства сельского хозяйства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Республики Казахстан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Франк Паннир                - генеральный директор акционерного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общества "АрселорМиттал Темиртау"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(по согласованию)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Перзадаев                   - исполнительный директор Угольного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Мурат Абдукадырович           департамента акционерного общества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"АрселорМиттал Темиртау"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(по согласованию)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Рабочей группе в срок до 8 августа 2008 года выработать и внести в Правительство Республики Казахстан: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План мероприятий по реализации проекта с указанием сроков и ответственных за исполнение: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предложения по возможным мерам государственной поддержки, в том числе: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соответствии с Программой "30 корпоративных лидеров Казахстана", утвержденной 
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постановлением </w:t>
      </w:r>
      <w:r>
        <w:rPr>
          <w:rFonts w:ascii="Times New Roman"/>
          <w:b w:val="false"/>
          <w:i w:val="false"/>
          <w:color w:val="000000"/>
          <w:sz w:val="28"/>
        </w:rPr>
        <w:t>
 Правительства Республики Казахстан от 19 ноября 2007 года N 1097, с учетом налоговых и таможенных преференций в рамках существующего законодательства;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 предоставлению и продлению прав недропользования по разведке и добыче железной руды и угля, а также по предоставлению прав землепользования в установленном законодательством Республики Казахстан порядке;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 обеспечению технической и питьевой водой производственных и бытовых помещений акционерного общества "АрселорМиттал Темиртау" и его дочерних компаний с Тускольского источника грунтовых вод, Северного Ашилинского и Аймантауского источников грунтовых вод и озера Клич.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Премьер-Министр                            К. Масимов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