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53e2" w14:textId="11e5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медиа-плана по разъяснению основных направлений административной реформы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июля 2008 года N 191-р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работы по разъяснению и информационной поддержке основных направлений административной реформы: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медиа-план по разъяснению основных направлений административной реформы (далее - медиа-план).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обеспечить: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мероприятий, предусмотренных медиа-планом;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культуры и информации Республики Казахстан отчетов по исполнению медиа-плана к 5 октября 2008 года и 5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представлять в Правительство Республики Казахстан сводный отчет по исполнению медиа-плана к 15 октября 2008 года и 15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медиа-плана возложить на Министерство культуры и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2008 года N 191-р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Медиа-план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разъяснению основных направлений административной реформы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медиа-план предполагает выход развернутых публикаций, теле- и радиосюжетов, информационных сообщений, выступлений, интервью, комментариев и откликов по вопросу реализации административной реформы. Данный план разработан для демонстрации концептуальной оформленности административной реформы (далее - реформа).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особый акцент будет сделан на целенаправленное разъяснение работы по разграничению полномочий, исключению дублирования и безответственности, передаче части функций негосударственным структурам. Отдельным направлением в СМИ будет работа по раскрытию международного опыта, направленность реформы на повышение мотивации, качества работы и улучшение имиджа госслужащих.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953"/>
        <w:gridCol w:w="2973"/>
        <w:gridCol w:w="2193"/>
        <w:gridCol w:w="1933"/>
      </w:tblGrid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Организационные 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Интернет-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 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"Казинформ"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из передач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телеканалов рассмотрения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по внедрению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 услуг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 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развернутых публикаций,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 и радиопередач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(новостные, аналитичес-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кие, интерактивные),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сообщений, выступлений,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интервью, откликов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общественности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реформы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СМИ,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круглого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 с представителями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по улучшению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ЦОНах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 СМИ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СМИ,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пресс-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руководства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 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новых подходов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бюджетном процессе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СМИ,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Интернет-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 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"Казинформ"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пресс-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 Абдрахимова Г.Р.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концепции кадровой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СМИ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пресс-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по результа-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 социологического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СМИ,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обобщенным аналитическим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материалом по внедрению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 предоставле-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населению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СМИ,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обобщенной информацией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кадровому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СМИ,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Информационная работа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статьи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 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СМИ,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интервью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 АДГС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стандартов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 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газеты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"Литер"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прокат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роликов: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внедрения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системе менеджмента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АИС,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МЮ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прокат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тележурналов: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дисциплинарных советов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в регионах страны;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стратегическому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планированию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бюджетированию,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ориентированным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МЭБП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статьи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 - 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Дисциплинарного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по 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Избанова М.К.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целях и задачах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 реформы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региональном уровне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ученых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по вопросу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(e-Government)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интервью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рабочей группы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 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кадрового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СМИ,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статьи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 АДГС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 направлениям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газеты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"Айқын",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"Республика.kz"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новой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генерации управленцев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газеты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руководства МЮ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ЦОНов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статьи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Академии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Президенте РК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газеты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руководителя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 по вопросам снижения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барьеров и упрощения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и процедур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 МВК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членов МВК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 группы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реформирования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 стандартов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газеты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цикла статей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пилотного проекта в 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МЮ, акимате ЮКО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СМИ,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ЮКО,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о работе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ЦОНов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СМИ,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 материалов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СМИ,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 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статьи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- 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Дисциплинарного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по 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Налибаева М.И.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реформы в регионе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газета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широкого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в 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по 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Дисциплинарных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АДГС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СМИ,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 по разъяснению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направлений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 реформы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членов МВК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 реформы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 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с руководством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ориентированного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газеты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"Литер"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проекта-программы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"Интеллектуальная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нация - 2020"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СМИ, сайт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руководства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о проделанной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 по внедрению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ориентированного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МЭБП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видеосюжетов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регионах, отличившихся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образцовой работой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 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  - Министерство культуры и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АДГС - Агентство Республики Казахстан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  - 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АГУ  - Академия государственного управления при Президенте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МВК  - Межведомственная комиссия по проведению административной реформы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ЮКО  - Южно-Казахстанская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ЦОН  - Центр обслуживания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  - средства массовой информации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