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da89" w14:textId="509d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предложений по вопросам развития приграничного сотрудничества Республики Казахстан с сопредельными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2008 года N 186-р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развития приграничного сотрудничества Казахстана с сопредельными странами: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Смирнов  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Владимирович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Койшыбаев                   - Посол по особым поручениям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Тельманович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Султанали 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Хамидоллаевна        Центральной Азии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  - директор Департамента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Бейбиталиевич           Независимых Государств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Батыршаев                   - директор Департамента Азии и Африки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Данебекович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Кобландин                   - исполняющий обязанности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Калыбек Ибрагимович           Департамента Центральной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Кушеков                     - начальник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Сагат Хадимович               пограничного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организационной работы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Пограничной службы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Тлеген                      - начальник Департамента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Исраил Устемирович            сотрудничества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Аушарип  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                         международного сотрудничества 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Хасенов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Сакташ Сатыбалдович           государственной инспекции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агропромышленном комплексе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Мекебаевич              международного права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Санатова                    - директор Департамента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Майра Такауовна               образования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Тлеубекова                  - начальник Управления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Бакытгуль Тулеухановна        гигиенического контроля и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эпидемиологического нормирования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Салыкбаева                  - начальник Управления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Курматовна               трудоустройства населения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Тузелбаев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Гамал Бекболатович            внутренней торговли Комитета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Рахимбекова                 - директор Департамента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Темиркуловна         политики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Кочубей                     - начальник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Петрович            таможенного контроля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Булжанова                   - начальник отдела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Нурбековна           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                   - директор Департамента культуры и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Шаймерденович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Габбасов                    - директор Департамента предупреждения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Габбасович              чрезвычайных ситуаций и перспективного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Журина                      - директор Департамента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Владимировна            сотрудничества Министерства туризма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спорта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Калибеков                   - директор Департамента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Жантураевич            отношений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Сугралина 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Габдулхамитовна         международного сотрудничества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протокола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Сагындык                    - начальник отдела геодезии, картографии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 Жанабылкызы             геоинформационных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Чоимбеков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Тулеген Уалиевич  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Алматинской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Кемалова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    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Актюбинской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Топильская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Евгеньевна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Айбаров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Наби Айдынович    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Акчурин                     - заместитель Акима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Харисович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Балтабаев                   - директор Департамента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Агабек Нышанович              предпринимательства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Жамбылской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Щеглова    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Мария Александровна           бюджетного планирования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Матаев  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Мустафаевич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Кызылординской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   - заместитель Акима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Маулетжанович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Алмаханович   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Толебаев                    - директор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Кенжехан Атакулович           мобилизационной подготовке,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обороне, организации предупреждения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ликвидации аварий и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Стаценко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Павлодарской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Пиндюрин                    - начальник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Михайлович  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Северо-Казахстанской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Таженов                     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Аманкельды Едрисович  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Таукен  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Кайырлы Кенесбекович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трехмесячный срок выработать и внести в Правительство Республики Казахстан конкретные предложения по развитию приграничного сотрудничества Республики Казахстан с сопредельными странами.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