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5b5c" w14:textId="ce05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неформального Саммита глав государств и их участии в праздновании 10-летнего юбилея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июля 2008 года N 180-р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подготовки и проведения неформального Саммита глав государств и их участия в праздновании 10-летнего юбилея города Астаны с 5 по 6 июля 2008 года: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участию глав иностранных государств в неформальном Саммите и праздновании 10-летнего юбилея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организационные меры по обслуживанию глав и членов официальных делегаций Республики Армения, Республики Азербайджан, Республики Беларусь, Грузии, Иорданского Хашимитского Королевства, Кыргызской Республики, Молдовы, Республики Узбекистан, Российской Федерации, Республики Таджикистан, Турецкой Республики, Туркменистана, Украины (далее - официальные делегации) согласно приложению 1;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финансирование расходов на подготовку и проведение неформального Саммита глав государств и их участия в праздновании 10-летнего юбилея города Астана с 5 по 6 июля 2008 года за счет средств, предусмотренных в республиканском бюджете на 2008 год по программам 001 "Обеспечение деятельности Главы государства, Премьер-Министра и других должностных лиц государственных органов", 003 "Санитарно-эпидемиологическое благополучие населения на республиканском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глав и членов официальных делегаций в аэропорту, местах проживания и посещения, сопровождение по маршрутам следования, а также охрану специальных самолетов.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и Министерством иностранных дел Республики Казахстан пролет специальных самолетов официальных делегаций над территорией Республики Казахстан, посадку и вылет в аэропорту города Астаны;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специальных самолетов официальных делегаций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мероприятия в средствах массовой информации, а также провести концертную программу во время приема от имени Президента Республики Казахстан Назарбаева Н.А.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Акиму города Астаны обеспечить выполнение организационных мероприятий по встрече и проводам официальных делегаций, оформлению аэропорта и улиц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принять участие в церемонии встречи и проводов глав официальных делегаций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целях повышения уровня обслуживания официальных делегаций закрепить за ними министерства Республики Казахстан согласно приложению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июля 2008 года N 180-р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обслуживанию глав и членов официальных делегаций, участвующих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неформальном Саммите глав государств и праздновании 10-летнего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юбилеи города Астаны с 5 по 6 июля 2008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официальных делегаций по формату 1+3, участвующих в неформальном Саммите глав государств и праздновании 10-летнего юбилея города Астаны с 5 по 6 июля 2008 года в отелях "Интерконтиненталь", "Риксос-Президент", "Рэдиссон-САС" и гостевых резиденциях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местах размещения глав официальных делегаций.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Аренда и цветочное оформление залов, оборудования для синхронного перевода, оплата канцтоваров, минеральной воды, кофе-брейка и других расходов, необходимых для проведения неформального Саммита глав государств, двусторонних встреч.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Оплата за изготовление печатной продукции (баннеры, папки, ручки, значки, бейджи, спецпропуска на автомобили, кувертные карты, пригласительные билеты на прием).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 и членов официальных делегаций.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Обеспечение обслуживания официальных делегаций в VIP-залах аэропорта города Астаны с организацией чайного стола при встрече и проводах делегаций.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приема от имени Президента Республики Казахстан Назарбаева Н.А. в честь глав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Организация завтрака от имени Президента Республики Казахстан в честь глав официальных делегаций.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Медицинское обслуживание членов делегаций.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июля 2008 года N 180-р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Закрепление министерств Республики Казахстан за главами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официальных делегаций, участвующих в неформальном Саммите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праздновании 10-летнего юбилея города Астаны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668"/>
        <w:gridCol w:w="8507"/>
      </w:tblGrid>
      <w:tr>
        <w:trPr>
          <w:trHeight w:val="4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Делегация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Закрепленное министерство
</w:t>
            </w:r>
          </w:p>
        </w:tc>
      </w:tr>
      <w:tr>
        <w:trPr>
          <w:trHeight w:val="4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Республики Казахстан
</w:t>
            </w:r>
          </w:p>
        </w:tc>
      </w:tr>
      <w:tr>
        <w:trPr>
          <w:trHeight w:val="4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Азербайджан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 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4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Иорданское Хашимитское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
</w:t>
            </w:r>
          </w:p>
        </w:tc>
      </w:tr>
      <w:tr>
        <w:trPr>
          <w:trHeight w:val="4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4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4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 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4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Республики Казахстан
</w:t>
            </w:r>
          </w:p>
        </w:tc>
      </w:tr>
      <w:tr>
        <w:trPr>
          <w:trHeight w:val="4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Закрепление за ними может меняться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