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0024c" w14:textId="a1002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и проведению Пятого форума руководителей приграничных регионов в городе Актобе с участием президентов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июня 2008 года N 177-р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и проведению Пятого форума руководителей приграничных регионов в городе Актобе с участием президентов Республики Казахстан и Российской Федерации (далее - форум):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Школьник                    - 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Владимир Сергеевич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Советский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Вячеслав Крестьянович         индустрии и торговли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Умурзаков                   - первый заместитель акима Актюбинской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Избак Куанышевич              области,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начальник управления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Даулетбек Каирбекович         двустороннего торгово-экономического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и протокола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Департамента торговых переговоров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Нокин                       - аким города Актобе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Кенесович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Нурашев                     - председатель Комитета по инвестициям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Бекбулатович            Министерства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Онгарбаев                   - председатель Комитета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Еркин Ануарович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Оразалиев                   - председатель Комитета административной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Молдияр Молыбаевич            полиции Министерства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Жумангарин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Макашевич               торговли Министерства индустрии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торговли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Нурахметов                  - заместитель председателя Комитета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Ермаханович              информации и архива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Байменов                    - заместитель начальника Главного штаба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Жолдас Жумагалиевич           начальник управления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границы Пограничной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службы Комитета национальной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безопасности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Имашев Тимур                - директор Департамента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Есенгалиевич                  газовой промышленности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энергетики и минеральных ресурсов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Рахимбекова                 - директор Департамента стратегического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Салтанат Темиркуловна         планирования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транспорта и коммуникаций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Нургазиева                  - директор Департамента общественно-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Бану Ганиевна                 политической работы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культуры и информации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Донбаев                     - начальник управления прогнозирования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Калдыбек Мамытович            научной и научно-технической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деятельности Комитета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Кожабергенов                - исполняющий обязанности начальника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Ермек Калиевич               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Комитета таможенного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контроля Министерства финансов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Карибжанова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Галия Токтарбековна           сотрудничества Департамента правового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обеспечения и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сотрудничества Министерства охраны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окружающей среды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Муханова                    - начальник управления международного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Гульнара Жанетовна            сотрудничества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стратегического планирования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здравоохранения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Шалбаев                     - начальник управления сотрудничества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Айдар Есламбекұлы             с Российской Федерацией Департамента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Содружества Независимых Государств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иностранных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Булатова                    - главный эксперт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Светлана Юрьевна              формирования имиджа и продвижения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туристских услуг Комитета индустрии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туризма Министерства туризма и спорта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Решетько                    - главный эксперт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Елена Ивановна                ветеринарно-санитарной безопасности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Комитета государственной инспекции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агропромышленном комплексе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сельского хозяйства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июля 2008 года выработать и внести в Правительство Республики Казахстан предложения по организации и проведению форума.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Шукеева У.Е.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