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94be4" w14:textId="f794b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21 марта 2008 года N 70-р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15 мая 2008 года N 130-р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распоряжение </w:t>
      </w:r>
      <w:r>
        <w:rPr>
          <w:rFonts w:ascii="Times New Roman"/>
          <w:b w:val="false"/>
          <w:i w:val="false"/>
          <w:color w:val="000000"/>
          <w:sz w:val="28"/>
        </w:rPr>
        <w:t>
 Премьер-Министра Республики Казахстан от 21 марта 2008 года N 70-р "О создании рабочей группы по вопросам деятельности Республиканского государственного предприятия "Канал имени Каныша Сатпаева" Комитета по водным ресурсам Министерства сельского хозяйства Республики Казахстан"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ввести в состав указанной рабочей группы: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Куришбаева                  - Министра сельского хозяйства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Акылбека Кажигуловича         Казахстан, руководитель;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вывести из состава указанной рабочей группы Есимова Ахметжана Смагуловича.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          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