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aa6f" w14:textId="491a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Экспертного совета по вопросам модернизации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2008 года N 121-р. Утратило силу постановлением Правительства Республики Казахстан от 14 апреля 2010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постановления Правительства Республики Казахстан от 19 ноября 2007 года N 1097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Программы "30 корпоративных лидеров Казахстана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Экспертный совет по вопросам модернизации экономики Республики Казахстан (далее - Экспертный совет).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Экспертного совета.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Экспертному совету обеспечить разработку рекомендаций и предложений по вопросам, входящим в его компетенцию, в соответствии с Программой "30 корпоративных лидеров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возложить, на Министра экономики и бюджетного планирования Республики Казахстан Султанова Б.Т.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2008 года N 121-р 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Экспертного совета по вопросам модернизации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Иманкулов                   - депутат Сената Парламента,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Идельбай Исламович            член Комитета по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региональной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экономической реформе и региональному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Акчулаков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Уралович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Аблезов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Хамидуллаевич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  - вице-министр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Махмудулы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Толибаев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Еркинович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корпорация "Тобол"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 - председатель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Алимухамбетов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Ержанович              акционерного общества "Накопительный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пенсионный фонд Народного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Уртембаев                   - управляющий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Калмухаметович          финансистов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Камаров                     - председатель Совета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Каирбекович            юридических лиц "Ассоциация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управляющих активами"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 - президент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Раймбек Анварович             ответственностью "Raimbek Group"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(пo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