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8d2e" w14:textId="6518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урегулирования имущественных отношений в области железнодорожного транспорта между Республикой Казахстан и Российской Федерацией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апреля 2008 года N 91-р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урегулирования имущественных отношений в области железнодорожного транспорта между Республикой Казахстан и Российской Федерацией: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Жамишев                     - Министр финансов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Утепов                      - председатель Комитета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Карлович               имущества и приватизации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Жайжуманова                 - начальник отдела по работе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Асемгуль Абаевна              национальными компаниями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работе с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юридическими лицами с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участием Комитета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имущества и приватизации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                    - вице-министр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Махмудович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Нарегеев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Бекболат Койжанович           транспорта и путей сообщения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Ибраимов                    - начальник управления по работе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Калымжан Уалиханович          негосударственными юридическими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лицами с государственным участием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государственного имущества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приватизации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Шалбаев                     - начальник управления сотрудничества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Есламбекович            Россией Департамента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Независимых Государств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иностранных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Демесинова                  - главный специалист отдела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Анаргуль Махамбеталиевна      международных договоров со странами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Европы и Америки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международного права, и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имущественных прав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Байдаулетов                 - директор по управлению транспортными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Нуржан Талипович              промышленными активами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"Казахстанский холдинг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управлению государственными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"Самрук"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Самбетов                    - управляющий директор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Калтай Самбетович             общества "Национальная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"Қазақстан темір жолы"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Ахметбеков                  - управляющий директор - директор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Рысбек Касымбекович           филиала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"Национальная компания "Қазақстан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темір жолы" "Дирекция магистральной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сети"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Мусулманкулов               - исполняющий обязанности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Адильбек Кадырбекович         Департамента по управлению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акционерного общества "Национальная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компания "Қазақстан темір жолы"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выработать предложения по урегулированию имущественных отношений в области железнодорожного транспорта между Республикой Казахстан и Российской Федерацией.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Министра финансов Республики Казахстан Жамишева Б.Б.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