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fd59" w14:textId="744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Кыргызской Республики К. Бакиева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2008 года N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двустороннего сотрудничества между Республикой Казахстан и Кыргызской Республики, обеспечения протокольно-организационных мероприятий по подготовке и проведению официального визита Президента Кыргызской Республики К. Бакиева в Республику Казахстан 17-18 апреля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Министерству,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делегации Кыргызстана по формату "1+10"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Кыргызстана в аэропорту города Астаны,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Кыргызской Республики К. Бакиева над территорией Республики Казахстан, посадку и вылет в аэропорту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Кыргызстана в аэропорту города Астаны,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кыргызской делегации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90-р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Кыргызстана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кыргызской делегации по формату "1+10" в городе Астане в гостинице "Риксос - Президент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- Президент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Кыргызстана.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кыргызской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 Назарбаева в честь Президента Кыргызской Республики К. Бакиева.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