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54c0" w14:textId="7745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6 октября 2007 года N 291-р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2008 года N 89-р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6 октября 2007 года N 291-р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реализации Закона Республики Казахстан "О безопасности химической продукции </w:t>
      </w:r>
      <w:r>
        <w:rPr>
          <w:rFonts w:ascii="Times New Roman"/>
          <w:b w:val="false"/>
          <w:i w:val="false"/>
          <w:color w:val="000000"/>
          <w:sz w:val="28"/>
        </w:rPr>
        <w:t>
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"Государственным органам принять соответствующие ведомственные" заменить словами "Министерству индустрии и торговли Республики Казахстан совместно с заинтересованными государственными органами принять соответствующие совместные";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Закона Республики Казахстан от 21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химической продукции </w:t>
      </w:r>
      <w:r>
        <w:rPr>
          <w:rFonts w:ascii="Times New Roman"/>
          <w:b w:val="false"/>
          <w:i w:val="false"/>
          <w:color w:val="000000"/>
          <w:sz w:val="28"/>
        </w:rPr>
        <w:t>
", утвержденном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2, 3,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"Форма акта" слова "Приказы государственных органов" заменить словами "Совместный приказ";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 исполнения" слова "Декабрь 2007 года" заменить словами "Апрель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