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e8fe" w14:textId="33be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регулированию инфляционных процессов в Республике Казахстан на 2008-2009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марта 2008 года N 74-р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и реализации комплексной антиинфляционной политики: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регулированию инфляционных процессов в Республике Казахстан на 2008-2009 годы (далее - План).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Национальному Банку Республики Казахстан, Агентству Республики Казахстан по регулированию и надзору финансового рынка и финансовых организаций представлять в Министерство экономики и бюджетного планирования Республики Казахстан отчет о реализации Плана два раза в год, к 30 июля и 30 января, по итогам полугодия.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экономики и бюджетного планирования Республики Казахстан представлять в Администрацию Президента Республики Казахстан, а также в Канцелярию Премьер-Министра Республики Казахстан информацию о реализации Плана два раза в год, к 10 августа и 10 февраля, по итогам полугодия.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распоряжение Премьер-Министра Республики Казахстан от 29 декабря 2006 года N 370-р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Плана мероприятий по регулированию инфляционных процессов в Республике Казахстан на 2007-2008 годы </w:t>
      </w:r>
      <w:r>
        <w:rPr>
          <w:rFonts w:ascii="Times New Roman"/>
          <w:b w:val="false"/>
          <w:i w:val="false"/>
          <w:color w:val="000000"/>
          <w:sz w:val="28"/>
        </w:rPr>
        <w:t>
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2008 года N 74-р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регулированию инфляционных процессов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Республике Казахстан на 2008-2009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973"/>
        <w:gridCol w:w="3353"/>
        <w:gridCol w:w="3453"/>
        <w:gridCol w:w="2933"/>
      </w:tblGrid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НБ, МЭБП,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АРЕМ, МФ, АС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полугодия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тарифов (цен,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с 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45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(коммунальных)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рынков,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акт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МИТ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 и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полугодия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субботам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воскресеньям)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МИТ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ярмарок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арендных 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торговые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жения в черте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снижения цен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торгуемую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торговых мест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
</w:t>
            </w:r>
          </w:p>
        </w:tc>
      </w:tr>
      <w:tr>
        <w:trPr>
          <w:trHeight w:val="45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акт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МИТ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и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полугодия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и 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полугодия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методов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антимонополь-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услуг), рынки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первоочеред-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анализу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АЗК, МСХ, МИТ,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принимаемым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2008-2009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нефтеперераба-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работы;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сельхозтоваро-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 работ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МИТ, 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МФ,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интервенций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внутреннем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и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полугодия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тепличного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 на рынке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овощей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и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полугодия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сопредельных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дителей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июля и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полугодия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сопредельных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и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полугодия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рынках и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доступных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регионах,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заказа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растениевод-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удешевление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и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полугодия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дителям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и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полугодия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фондов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зерна и муки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и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полугодия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(импортерами)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потребителями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кварталом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(импортерами)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потребителями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МЭБП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и 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полугодия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изменении цен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рынке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реальном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отчетным
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 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второй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недели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следующей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   - Национальный Банк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 - Министерство экономики и бюджетного планирования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АЗК  - Агентство Республике Казахстан по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 естественных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   - Агентство Республики Казахстан по статистике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