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70ce" w14:textId="6527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ведения переговоров с Правительством Султаната Оман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2008 года N 71-р. Утратило силу распоряжением Премьер-Министра Республики Казахстан от 5 февраля 2009 года N 20-p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распоряжением Премьер-Министра РКа от 05.02.2009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переговоров с Правительством Султаната Оман о реструктуризации задолженности по Кредитному Соглашению от 18 января 1992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Суесинов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Кемелович             нефтяной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Космуратова                 - ведущий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Жанабергеновна         международного сотрудничества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протокола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Лама Шариф                  - Чрезвычайный и Полномочный Посол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Каирбекович            Республики Казахстан в Королевстве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Саудовской Аравии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Козлов                      - директор Департамента привлечения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Юрии Константинович           правительственных займов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Батыршаев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Данебекович             Азии и Африки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Мекебаевич 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Симсиве                     - начальник управления по раскрытию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Олеги Олегович                финансовых преступлений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раскрытию финансовых преступлений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(финансовая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Бекназарова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Жаксыкуловна           корпоративного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Нуртаев                     - директор Департамента 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Темерканович          финансирования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Тлепова                     - аналитик Департамента корпоративного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Сарбиназ Умирзаковна          финансирования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провести переговоры с компетентными представителями Правительства Султаната Оман и в срок до 1 июля 2008 года внести в Правительство Республики Казахстан конкретные предложения по урегулированию вопроса реструктуризации задолженности.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согласовать с Правительством Султаната Оман дату и место проведения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9 июня 2004 года N 171-р "О создании рабочей группы для ведения переговоров с Правительством Султаната Оман".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 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