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2a92" w14:textId="cb32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деятельности Республиканского государственного предприятия "Канал имени Каныша Сатпаева" Комитета по водным ресурсам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марта 2008 года N 70-р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решению проблемных вопросов Республиканского государственного предприятия "Канал имени Каныша Сатпаева" Комитета по водным ресурсам Министерства сельского хозяйства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Куришбаев                   - Министр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Акылбек Кажигулович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Рябцев                      - председатель Комитета по водным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Дмитриевич           ресурсам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Бадашев                     - начальник управления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Айтмаханович            водным ресурсам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Утегенов                    - депутат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Амангос Титауович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Сыздыков                    - депутат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Тито Уахапович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Нехорошев                   - депутат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Анфианович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   - вице-Министр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Кадюков 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Викторович            государственного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приватизации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Мартыненко                  - начальник управления тарифного,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Владимировна             технического регулирования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методологии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Исекешев                    - заместитель акима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Орентаевич 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Бастенов                    - заместитель акима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Каратаевич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Сейдалиев                   - эксперт первой категории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Менлибекович            развития отраслей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Турлубек                    - директор департамента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Алашевич                коммунального хозяйства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Абеу                        - генеральный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Мрасылович              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"Караганды Су"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Егенов                      - генеральный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Мейрбек Дуйсенбаевич          государственного предприятия "Канал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имени Каныша Сатпаева"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водным ресурсам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сельско-го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распоряжением Премьер-Министра РК от 15.05.2008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двухмесячный срок представить в Правительство Республики Казахстан предложения по решению проблемных вопросов Республиканского государственного предприятия "Канал имени Каныша Сатпаева" Комитета по водным ресурсам Министерства сельского хозяйства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