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fc1" w14:textId="db12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Ежове В.Н.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2008 года N 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Ежова Владислава Николаевича от должности заведующего Отделом макроэкономического анализа и программного мониторинга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