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2ed4" w14:textId="4fd2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подготовке и проведению в 2008 году в Республике Казахстан международной конференции, посвященной 30-летию принятия Алма-Атинской декларации о первичной медико-санитарной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2008 года N 67-р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выработки предложений по подготовке и проведению в 2008 году в Республике Казахстан международной конференции, посвященной 30-летию принятия Алма-Атинской декларации о первичной медико-санитарной помощи: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Дерновой                    - Министр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Григорьевич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Токежанов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Турганович              стратегического развития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Доскалиев  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Акмурзаевич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Даненов   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Жумагалиевич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Ермегияев  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Амангельдиевич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Курманов                    - вице-министр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Мухаметкаримович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  - вице-министр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Рахимжанов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Амерхан Муратпекович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Сейдуманов                  -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Турарович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Тусумов                     - председатель Комитета 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Омурзак Толеуович             полиции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Курмангалиева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   социальных сфер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Оразалиев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Баглан Нурланович             стратегического планирования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сводного анализа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Исмаилов                    - руководитель странового офиса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                         Всемирной Организации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Казахстане (по согласованию).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10 июня 2008 года выработать и внести в Правительство Республики Казахстан предложения по подготовке и проведению в 2008 году в Республике Казахстан международной конференции, посвященной 30-летию принятия Алма-Атинской декларации о первичной медико-санитарной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здравоохранения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