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731b" w14:textId="4b17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Саудабаеве Д.С.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марта 2008 года N 66-р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Саудабаева Даулета Советовича внештатным советником Премьер-Министра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