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695d" w14:textId="dbc6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модернизации Национальной гидрометеорологической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марта 2008 года N 65-р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модернизации Национальной гидрометеорологической службы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Жамбеков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Боранбайевич            развития секторов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Аблезов 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Карыбай Тлеубергенович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Кутербеков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Казистаевич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  - вице-министр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Бишигаев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Дарушевич              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                      - председатель Комитета по водным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        ресурсам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Ужкенов                     - председатель Комитета геологии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Султанович              недропользования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Бекнияз                     - директор Департамента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Кабыкенулы              развития и научно-аналитического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обеспечения Министерства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Несипбала Абсагитовна         отраслей экономики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Кожахметов                  - заместитель генерального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Пайызхан Жолмендиевич        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"Казгидромет"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выработать и внести в Правительство Республики Казахстан предложения по модернизации Национальной гидрометеорологической службы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экономики и бюджетного планирования Республики Казахстан Султанова Бахыта Турлыхановича.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