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51c" w14:textId="612d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формированию объединенной казахстанско-российской компании в области гражданской ядерной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2008 года N 63-р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работ по созданию объединенной казахстанско-российской компании в области гражданской ядерной энергетики: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Джакишев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Еркынович              "Национальная компания "КазАтомПром",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Рясков 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Яковлевич             ядерной энергетики и атомной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Мекебаевич              международного права 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имущественных прав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Шалбаев                     - начальник управления двухстороннего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Есламбекович            сотрудничества с Россией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СНГ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Ибраимов                    - начальник управления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Калымжан Уалиханович          негосударственными юридическими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лицами с государственным участием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Парфенов    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Дмитрий Николаевич            "Национальная компания "КазАтомПром"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Яшин        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        "Национальная компания "КазАтомПром"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апреля 2008 года выработать предложения по процедуре оценки активов и проектам учредительных документов объединенной казахстанско-российской компании в области гражданской ядерной энергетики.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