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7f25" w14:textId="56a7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по подготовке и проведению республиканских и международных соревнований в 2008 году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марта 2008 года N 60-р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организационного комитета по подготовке и проведению республиканских и международных соревнований в 2008 году в Республике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туризма и спорта Республики Казахстан, акимам городов Алматы и Астаны, Акмолинской, Костанайской и Восточно-Казахстанской областей по согласованию с соответствующими федерациями по видам спорта обеспечить подготовку и проведение республиканских и международных соревнований (далее - соревнования) согласно 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обеспечить широкое освещение в средствах массовой информации хода проведения соревнований.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обеспечить в городах республики охрану общественного порядка, безопасность официальных лиц и участников соревнований в местах их проживания и проведения соревнований, регистрацию в гостиницах иностранных граждан-участников соревнований.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Республики Казахстан оказать содействие в обеспечении участников соревнований медицинским обслуживанием.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оказать содействие в обеспечении бронирования мест для проезда участников соревнований на железнодорожном и воздушном транспорте в соответствии с представленным организатором графиком выезда участников соревнований.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иностранных дел Республики Казахстан оказать визовую поддержку и произвести выдачу виз иностранным гражданам-участникам соревнований, направляющимся в Республику Казахстан по приглашению Министерства туризма и спорта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финансов Республики Казахстан оказать содействие участникам соревнований в упрощенном таможенном оформлении спортивного оборудования и инвентаря.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распоряжения возложить на Министерство туризма и спорта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2008 года N 60-p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организационного комитета по подготовке и проведению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республиканских и международных соревнований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2008 году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   - 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Кульназаров                 - председатель Комитета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Кожекенович         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Канагатов          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Ильсияр Баймухамедович        государственного казенного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"Дирекция штатных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национальных команд и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резерва", заместитель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   - вице-министр транспорта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Рахимжанов   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Амерхан Муратпекович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Ермекбаев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Байузакович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Касымов                     - вице-министр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Калмуханбет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Нурмуханбетович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Саудабаев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Советович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   -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Александрович  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государственный санитарный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Pay                         - аким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Карибжанов                  - аким Восточно-Казахстанской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Жаныбек Салимович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Кулагин                     - аким Костанайской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Витальевич             почетный президент федерации триатлона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  -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Досымбетов                  - генеральный секретарь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Камалович               олимпийского комитета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президент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современного пятиборья и биатлона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марта 2008 года N 60-р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республиканских и международных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соревнований, проводимых в 2008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3253"/>
        <w:gridCol w:w="2353"/>
        <w:gridCol w:w="2473"/>
        <w:gridCol w:w="409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 Кубка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лыжах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биатлону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биатлона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 памяти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Джандосова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дзюдо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AIBA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 боксу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бокса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волейболу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мужских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клубных команд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атлетике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"Мемориал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Косанова"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июня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легкой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"А"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 Алматы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Азии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волейболу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Назарбаева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Open"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гольфа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шахматам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молниеносный)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мужчин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шахмата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