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bb9" w14:textId="4a06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строительства Коксарайского контррегулятора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2008 года N 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Президента Республики Казахстан Назарбаева Н.А. по вопросам строительства Коксарайского контррегулятора, данного в ходе расширенного заседания Правительства Республики Казахстан 14 февраля 2008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Еламанов 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Каюпович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Беков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Ауэзханович        автомобильных дорог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Жампеисов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Суимбаевич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            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Ергалиевич            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  политики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по делам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Мальковский                 - заместитель директора дочернего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Михайлович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"Институт географии"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Дмитриев                    - директор производственного кооператива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"Институт Казгипроводхоз"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внести конкретные предложения по строительству Коксарайского контррегулятора до 1 апреля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