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7e95" w14:textId="e3a7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разработки нового Бюджетного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февраля 2008 года N 33-р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реализацию поручения Главы государства по разработке нового Бюджетного кодекса, предусмотренного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Послании </w:t>
      </w:r>
      <w:r>
        <w:rPr>
          <w:rFonts w:ascii="Times New Roman"/>
          <w:b w:val="false"/>
          <w:i w:val="false"/>
          <w:color w:val="000000"/>
          <w:sz w:val="28"/>
        </w:rPr>
        <w:t>
 народу Казахстана от 6 февраля 2008 года "Повышение благосостояния граждан Казахстана - главная цель государственной политики":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    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 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Шаженова                   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Мэлсовна              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Утебаев                    - депутат, Председатель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Мусиралы Смаилович           финансам бюджету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Космамбетов                - депутат, член Комитета по финансам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Тулебек                      бюджету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Загоскина                  - член Счетного комитета по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Зинаида Петровна             исполнением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Мухамедиева                - заведующая Сводно-аналитическим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Алмагуль Джумабаевна         Счетного комитета по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исполнением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Ертлесова                  - внештатный советник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Жаннат Джургалиевна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 - вице-министр юстиции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Бакытжанович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Амангельдиев               - заместитель заведующего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Ардак Амангельдиевич         социально-экономического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 Администрации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Искаков                    - заместитель заведующего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Джанибек Сапарович           социально-экономического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 Администрации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Жамаубаев                  - директор Департамента координации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Ерулан Кенжебекович         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Даленов                    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Ерболатович  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Куанганов                  - вице-министр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Нусупова                   - вице-министр здравоохранения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Асем Бековна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Наймушина                  - заместитель акима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Ольга Вадимовна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Садвакасова                - заместитель акима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Эльдана Макиновна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Котенко                    - заведующая Социально-экономическим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Леонидовна           отделом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Шолпанкулов                - заместитель Председателя Комитета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Шолпанкулович          Казначейства Министерства финансов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Оразалиева                 - директор департамента юридической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Забира Жандаровна            службы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Калиева                    - директор департамента анализа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 Нурдыбаевна             методологии исполнения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бюджета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Рабочая группа с изменениями, внесенными распоряжением Премьер-Министра РК от 04.05.2008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119-р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июля 2008 года разработать и внести на рассмотрение Правительства Республики Казахстан проект нового Бюджетного кодекса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экономики и бюджетного планирования Республики Казахстан.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